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3BA31044" w:rsidR="00220EA5" w:rsidRPr="00AE5FC1" w:rsidRDefault="00D5189E" w:rsidP="003D3BE2">
            <w:pPr>
              <w:rPr>
                <w:rFonts w:ascii="Tahoma" w:hAnsi="Tahoma" w:cs="Tahoma"/>
              </w:rPr>
            </w:pPr>
            <w:r w:rsidRPr="00D5189E">
              <w:rPr>
                <w:rFonts w:ascii="Tahoma" w:hAnsi="Tahoma" w:cs="Tahoma"/>
              </w:rPr>
              <w:t>Your Employment Solution</w:t>
            </w:r>
            <w:r w:rsidR="00F95233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102CC6EF" w:rsidR="00220EA5" w:rsidRPr="00AE5FC1" w:rsidRDefault="00A748EE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13D50EC9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D5189E" w:rsidRPr="00D5189E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Your Employment Solution</w:t>
      </w:r>
      <w:r w:rsidR="00D5189E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2664A299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031060F7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79B3D572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58D899B1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C0BA374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757E1E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13DE5"/>
    <w:rsid w:val="00420FDC"/>
    <w:rsid w:val="00421A27"/>
    <w:rsid w:val="00444454"/>
    <w:rsid w:val="0045222C"/>
    <w:rsid w:val="00465A01"/>
    <w:rsid w:val="00483008"/>
    <w:rsid w:val="00496F36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57E1E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A5E0B"/>
    <w:rsid w:val="009B3740"/>
    <w:rsid w:val="009B5348"/>
    <w:rsid w:val="009D5858"/>
    <w:rsid w:val="009E2FBE"/>
    <w:rsid w:val="009F7B64"/>
    <w:rsid w:val="00A616D6"/>
    <w:rsid w:val="00A7266B"/>
    <w:rsid w:val="00A748EE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A3D9E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189E"/>
    <w:rsid w:val="00D566E8"/>
    <w:rsid w:val="00D6111F"/>
    <w:rsid w:val="00D61741"/>
    <w:rsid w:val="00D63086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95233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1046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Participant Scorecard - October 2024</vt:lpstr>
    </vt:vector>
  </TitlesOfParts>
  <Company>Department of Social Services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SSMU Participant Scorecard - December 2024 quarter</dc:title>
  <dc:subject/>
  <cp:keywords>[SEC=OFFICIAL]</cp:keywords>
  <dc:description/>
  <cp:revision>5</cp:revision>
  <dcterms:created xsi:type="dcterms:W3CDTF">2025-02-14T01:01:00Z</dcterms:created>
  <dcterms:modified xsi:type="dcterms:W3CDTF">2025-08-18T03:02:00Z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v=2022.1;a=SHA256;h=E633A307B633E0A76D94A476267EFED92B3241DCE2935346509888241013D1CB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365528bdc79748b088c02a9250d00243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E77EC9068DF89E1FB6CDB8CB0C06AE1F2284C623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A5249F6BDAA0969CBD86BDA9BA90D2E0B8A18FA8064112131DB1320371FFC273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443EABC35F323CEB332FB166B7A35CD3</vt:lpwstr>
  </property>
  <property fmtid="{D5CDD505-2E9C-101B-9397-08002B2CF9AE}" pid="32" name="PM_Hash_Salt">
    <vt:lpwstr>2A386EBBF41775A068DE43EF76C397A0</vt:lpwstr>
  </property>
  <property fmtid="{D5CDD505-2E9C-101B-9397-08002B2CF9AE}" pid="33" name="PM_Hash_SHA1">
    <vt:lpwstr>CFE7E0E7BAA7F41F1781E4B85C266C58AFAF8DE5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