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9F87" w14:textId="36147F6D" w:rsidR="00111250" w:rsidRPr="00111250" w:rsidRDefault="00111250" w:rsidP="00947A87">
      <w:pPr>
        <w:pStyle w:val="Heading1"/>
        <w:rPr>
          <w:sz w:val="22"/>
        </w:rPr>
      </w:pPr>
      <w:r w:rsidRPr="00947A87">
        <w:t>Organisational</w:t>
      </w:r>
      <w:r w:rsidRPr="00111250">
        <w:t xml:space="preserve"> Structure</w:t>
      </w:r>
    </w:p>
    <w:p w14:paraId="73F45DD0" w14:textId="77777777" w:rsidR="000B7A45" w:rsidRPr="000B7A45" w:rsidRDefault="000B7A45" w:rsidP="00947A87">
      <w:pPr>
        <w:pStyle w:val="Heading2"/>
      </w:pPr>
      <w:r w:rsidRPr="000B7A45">
        <w:t xml:space="preserve">Our </w:t>
      </w:r>
      <w:proofErr w:type="gramStart"/>
      <w:r w:rsidRPr="000B7A45">
        <w:t>Secretary</w:t>
      </w:r>
      <w:proofErr w:type="gramEnd"/>
    </w:p>
    <w:p w14:paraId="00BFDD2B" w14:textId="009F77BC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7C58341C" w14:textId="77777777" w:rsidR="0027132C" w:rsidRPr="0071045F" w:rsidRDefault="0027132C" w:rsidP="00947A87">
      <w:pPr>
        <w:pStyle w:val="Heading2"/>
      </w:pPr>
      <w:r w:rsidRPr="0071045F">
        <w:t xml:space="preserve">Deputy Secretary, </w:t>
      </w:r>
      <w:r>
        <w:t>Delivery and Data</w:t>
      </w:r>
    </w:p>
    <w:p w14:paraId="5ED40D4E" w14:textId="77777777" w:rsidR="0027132C" w:rsidRDefault="0027132C" w:rsidP="0027132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Corri McKenzie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8C5B51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Deputy Secretary, Delivery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Data</w:t>
      </w:r>
      <w:r w:rsidRPr="008C5B51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80F6259" w14:textId="77777777" w:rsidR="0027132C" w:rsidRPr="0071045F" w:rsidRDefault="0027132C" w:rsidP="00947A87">
      <w:pPr>
        <w:pStyle w:val="Heading3"/>
      </w:pPr>
      <w:r w:rsidRPr="0071045F">
        <w:t>Group Manager, Data and Evaluation</w:t>
      </w:r>
    </w:p>
    <w:p w14:paraId="513CB138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 </w:t>
      </w:r>
    </w:p>
    <w:p w14:paraId="206796B9" w14:textId="25A1E9D7" w:rsidR="0027132C" w:rsidRPr="0071045F" w:rsidRDefault="0027132C" w:rsidP="002713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Danielle Aeuckens – 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Data Reporting and </w:t>
      </w:r>
      <w:r w:rsidR="0041055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Evaluation</w:t>
      </w:r>
    </w:p>
    <w:p w14:paraId="410E07D5" w14:textId="77777777" w:rsidR="0027132C" w:rsidRPr="0071045F" w:rsidRDefault="0027132C" w:rsidP="002713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Sharon Stuart – Branch Manager, Data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Governance and Use.</w:t>
      </w:r>
    </w:p>
    <w:p w14:paraId="524F3AF0" w14:textId="77777777" w:rsidR="0027132C" w:rsidRPr="0071045F" w:rsidRDefault="0027132C" w:rsidP="00947A87">
      <w:pPr>
        <w:pStyle w:val="Heading3"/>
      </w:pPr>
      <w:r w:rsidRPr="0071045F">
        <w:t xml:space="preserve">Group Manager, </w:t>
      </w:r>
      <w:r>
        <w:t>Income Management Taskforce</w:t>
      </w:r>
    </w:p>
    <w:p w14:paraId="4494EABF" w14:textId="77777777" w:rsidR="0027132C" w:rsidRPr="0071045F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Patrick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Burford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Group Manager responsible for:</w:t>
      </w:r>
    </w:p>
    <w:p w14:paraId="1FFE67E6" w14:textId="77777777" w:rsidR="0027132C" w:rsidRPr="00574A7C" w:rsidRDefault="0027132C" w:rsidP="0027132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Kirsti van der Steen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Branch Manager, Income Management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Taskforce.</w:t>
      </w:r>
    </w:p>
    <w:p w14:paraId="7DE4931B" w14:textId="77777777" w:rsidR="0027132C" w:rsidRPr="00106B8C" w:rsidRDefault="0027132C" w:rsidP="00947A87">
      <w:pPr>
        <w:pStyle w:val="Heading3"/>
      </w:pPr>
      <w:r w:rsidRPr="00106B8C">
        <w:t xml:space="preserve">Group Manager, </w:t>
      </w:r>
      <w:r>
        <w:t>Delivery</w:t>
      </w:r>
    </w:p>
    <w:p w14:paraId="44EC679F" w14:textId="0ACC66A7" w:rsidR="0027132C" w:rsidRPr="00574A7C" w:rsidRDefault="0027132C" w:rsidP="0027132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574A7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Pia van de Zandt is the</w:t>
      </w:r>
      <w:r w:rsidR="0085333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Group Manager</w:t>
      </w:r>
      <w:r w:rsidRPr="00574A7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responsible for Delivery.</w:t>
      </w:r>
    </w:p>
    <w:p w14:paraId="65D82334" w14:textId="77777777" w:rsidR="000B7A45" w:rsidRPr="000B7A45" w:rsidRDefault="000B7A45" w:rsidP="00947A87">
      <w:pPr>
        <w:pStyle w:val="Heading2"/>
      </w:pPr>
      <w:r w:rsidRPr="000B7A45"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947A87">
      <w:pPr>
        <w:pStyle w:val="Heading3"/>
      </w:pPr>
      <w:r w:rsidRPr="000B7A45"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159AF1ED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28959A0" w14:textId="6C0AE814" w:rsidR="00EB3176" w:rsidRDefault="00EB3176" w:rsidP="00947A87">
      <w:pPr>
        <w:pStyle w:val="Heading3"/>
      </w:pPr>
      <w:r w:rsidRPr="00813440">
        <w:t>Group Manager</w:t>
      </w:r>
      <w:r w:rsidR="00813440">
        <w:t>, System, Strategy and Seniors</w:t>
      </w:r>
    </w:p>
    <w:p w14:paraId="1DEA31E5" w14:textId="7E62D7D7" w:rsidR="00EB3176" w:rsidRDefault="00EB3176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 Evans is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</w:t>
      </w:r>
      <w:r w:rsidR="00813440"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Group Manager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responsible for:</w:t>
      </w:r>
    </w:p>
    <w:p w14:paraId="2897BC33" w14:textId="77777777" w:rsidR="00813440" w:rsidRPr="000B7A45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446B4E1B" w14:textId="77777777" w:rsidR="00504ED1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Andrew Seebach – Branch Manager, International Payments and Compliance</w:t>
      </w:r>
    </w:p>
    <w:p w14:paraId="601BAB1F" w14:textId="2D619476" w:rsidR="00813440" w:rsidRPr="000B7A45" w:rsidRDefault="00504ED1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 Branch Manager, Strategy and Analysis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6E206A4" w14:textId="77777777" w:rsidR="00504ED1" w:rsidRPr="000B7A45" w:rsidRDefault="00504ED1" w:rsidP="00947A87">
      <w:pPr>
        <w:pStyle w:val="Heading3"/>
      </w:pPr>
      <w:r w:rsidRPr="000B7A45">
        <w:t>Group Manager, Disability Employment </w:t>
      </w:r>
    </w:p>
    <w:p w14:paraId="6825AAB3" w14:textId="77777777" w:rsidR="00504ED1" w:rsidRPr="000B7A45" w:rsidRDefault="00504ED1" w:rsidP="00504ED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08128F2A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Cath Pou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Programs </w:t>
      </w:r>
    </w:p>
    <w:p w14:paraId="4B0AF495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7E55C60D" w14:textId="77777777" w:rsidR="00504ED1" w:rsidRPr="000B7A45" w:rsidRDefault="00504ED1" w:rsidP="00504E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F019889" w14:textId="77777777" w:rsidR="000B7A45" w:rsidRPr="000B7A45" w:rsidRDefault="000B7A45" w:rsidP="00947A87">
      <w:pPr>
        <w:pStyle w:val="Heading2"/>
      </w:pPr>
      <w:r w:rsidRPr="000B7A45"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A4D2735" w14:textId="77777777" w:rsidR="00F708EB" w:rsidRPr="005F52B4" w:rsidRDefault="00F708EB" w:rsidP="00947A87">
      <w:pPr>
        <w:pStyle w:val="Heading3"/>
      </w:pPr>
      <w:r w:rsidRPr="005F52B4">
        <w:t>Branch Manager, Stream Delivery Office</w:t>
      </w:r>
    </w:p>
    <w:p w14:paraId="7CE62213" w14:textId="63AEEC8D" w:rsidR="00F708EB" w:rsidRPr="0027132C" w:rsidRDefault="00F708EB" w:rsidP="00F708E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Tasma Vyver </w:t>
      </w:r>
      <w:r w:rsidR="008D7AE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Acting Branch Manager</w:t>
      </w:r>
      <w:r w:rsidR="008D7AE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</w:t>
      </w:r>
      <w:r w:rsidRPr="0027132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Stream Delivery Office. </w:t>
      </w:r>
    </w:p>
    <w:p w14:paraId="61F78F4D" w14:textId="62087AC3" w:rsidR="000B7A45" w:rsidRPr="000B7A45" w:rsidRDefault="000B7A45" w:rsidP="00947A87">
      <w:pPr>
        <w:pStyle w:val="Heading3"/>
      </w:pPr>
      <w:r w:rsidRPr="000B7A45">
        <w:t xml:space="preserve">Group Manager, </w:t>
      </w:r>
      <w:r w:rsidR="0027132C">
        <w:t>Family Wellbeing</w:t>
      </w:r>
    </w:p>
    <w:p w14:paraId="71416CD7" w14:textId="33AD2AA3" w:rsidR="000B7A45" w:rsidRPr="000B7A45" w:rsidRDefault="0081344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Jacqueline Hrast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75F95536" w14:textId="15497D11" w:rsidR="000B7A45" w:rsidRP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John Riley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Family and Adult Supports </w:t>
      </w:r>
    </w:p>
    <w:p w14:paraId="2F5A895A" w14:textId="00678A4E" w:rsid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Janaya Cox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077BB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</w:t>
      </w:r>
    </w:p>
    <w:p w14:paraId="0D4757E6" w14:textId="77777777" w:rsidR="0027132C" w:rsidRPr="0071045F" w:rsidRDefault="0027132C" w:rsidP="00271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0503D984" w14:textId="77777777" w:rsidR="0027132C" w:rsidRPr="0071045F" w:rsidRDefault="0027132C" w:rsidP="00271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Alexis Diamond – Branch Manager, Legislation and Liaison. </w:t>
      </w:r>
    </w:p>
    <w:p w14:paraId="3F5414F1" w14:textId="51E85D5D" w:rsidR="000B7A45" w:rsidRPr="000B7A45" w:rsidRDefault="000B7A45" w:rsidP="00947A87">
      <w:pPr>
        <w:pStyle w:val="Heading3"/>
      </w:pPr>
      <w:r w:rsidRPr="000B7A45">
        <w:t xml:space="preserve">Group Manager, </w:t>
      </w:r>
      <w:r w:rsidR="0027132C">
        <w:t>Family Safety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7168E012" w14:textId="6EAAB20C" w:rsidR="000B7A45" w:rsidRDefault="00EB3176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Eve Cordeiro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National Programs</w:t>
      </w:r>
    </w:p>
    <w:p w14:paraId="11AC5B2D" w14:textId="77777777" w:rsidR="0027132C" w:rsidRDefault="00813440" w:rsidP="00813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Emily Hurley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Family, Domestic and Sexual Violence Specialist Policy</w:t>
      </w:r>
    </w:p>
    <w:p w14:paraId="313ED8BA" w14:textId="160D0BE3" w:rsidR="0027132C" w:rsidRPr="000B7A45" w:rsidRDefault="0027132C" w:rsidP="00271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F690F11" w14:textId="28C86F6F" w:rsidR="000B7A45" w:rsidRPr="000B7A45" w:rsidRDefault="000B7A45" w:rsidP="00947A87">
      <w:pPr>
        <w:pStyle w:val="Heading3"/>
      </w:pPr>
      <w:r w:rsidRPr="000B7A45">
        <w:t xml:space="preserve">Group Manager, Community </w:t>
      </w:r>
      <w:r w:rsidR="0027132C">
        <w:t>Wellbeing</w:t>
      </w:r>
    </w:p>
    <w:p w14:paraId="5C73FB2E" w14:textId="604F8A21" w:rsidR="000B7A45" w:rsidRPr="000B7A45" w:rsidRDefault="00A7296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6672F279" w:rsidR="000B7A45" w:rsidRPr="000B7A45" w:rsidRDefault="00A72960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Georgina Alsop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Community Partnerships</w:t>
      </w:r>
    </w:p>
    <w:p w14:paraId="14367525" w14:textId="60B4411F" w:rsidR="000B7A45" w:rsidRPr="000B7A45" w:rsidRDefault="00EB3176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Closing the Gap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0838B73B" w14:textId="77777777" w:rsidR="000B7A45" w:rsidRPr="000B7A45" w:rsidRDefault="000B7A45" w:rsidP="00947A87">
      <w:pPr>
        <w:pStyle w:val="Heading2"/>
      </w:pPr>
      <w:r w:rsidRPr="000B7A45">
        <w:lastRenderedPageBreak/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1299DAF5" w:rsidR="000B7A45" w:rsidRPr="000B7A45" w:rsidRDefault="000B7A45" w:rsidP="00947A87">
      <w:pPr>
        <w:pStyle w:val="Heading3"/>
      </w:pPr>
      <w:r w:rsidRPr="000B7A45">
        <w:t>Chief Counsel and Group Manager, Legal Services</w:t>
      </w:r>
      <w:r w:rsidR="00751C44">
        <w:t>, Audit and Assurance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780FD2DB" w14:textId="4D057181" w:rsidR="00A72960" w:rsidRPr="00A72960" w:rsidRDefault="00A72960" w:rsidP="00A729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Byrne – Acting Branch Manager, Programs and Information Legal</w:t>
      </w:r>
    </w:p>
    <w:p w14:paraId="32FA83B7" w14:textId="5C730B86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Heidi Kiekebosch-Fitt – Branch Manager, </w:t>
      </w:r>
      <w:r w:rsidR="005E15F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Governance, Litigation and Legislation</w:t>
      </w:r>
    </w:p>
    <w:p w14:paraId="71A6E6F2" w14:textId="26B565B3" w:rsidR="00751C44" w:rsidRDefault="00751C44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035E89A" w14:textId="77777777" w:rsidR="00F708EB" w:rsidRPr="0071045F" w:rsidRDefault="00F708EB" w:rsidP="00947A87">
      <w:pPr>
        <w:pStyle w:val="Heading3"/>
      </w:pPr>
      <w:r w:rsidRPr="0071045F">
        <w:t>Group Manager, Redress</w:t>
      </w:r>
    </w:p>
    <w:p w14:paraId="6F2924A0" w14:textId="1630DE38" w:rsidR="00F708EB" w:rsidRPr="0071045F" w:rsidRDefault="00A72960" w:rsidP="00F708E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Grant Lovelock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Group Manager responsible for:</w:t>
      </w:r>
    </w:p>
    <w:p w14:paraId="186EEF4F" w14:textId="77777777" w:rsidR="00F708EB" w:rsidRPr="0071045F" w:rsidRDefault="00F708EB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Alison Hale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Policy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 Institutions and Governance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2DF73CD" w14:textId="77777777" w:rsidR="00F708EB" w:rsidRPr="0071045F" w:rsidRDefault="00F708EB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Val Still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Integrity and Information</w:t>
      </w:r>
    </w:p>
    <w:p w14:paraId="016A71F8" w14:textId="39D6A12C" w:rsidR="00F708EB" w:rsidRPr="0071045F" w:rsidRDefault="00283696" w:rsidP="00F708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Justine Fievez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 w:rsidR="00F708E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Operations and Outcomes.</w:t>
      </w:r>
      <w:r w:rsidR="00F708EB"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5B40A99" w14:textId="77777777" w:rsidR="000B7A45" w:rsidRPr="000B7A45" w:rsidRDefault="000B7A45" w:rsidP="00947A87">
      <w:pPr>
        <w:pStyle w:val="Heading3"/>
      </w:pPr>
      <w:r w:rsidRPr="000B7A45">
        <w:t>Group Manager, Community Grants Hub </w:t>
      </w:r>
    </w:p>
    <w:p w14:paraId="17079422" w14:textId="2049107D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Kath Paton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18CA9C45" w14:textId="17B6AC68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Branch Manager, Hub Operations </w:t>
      </w:r>
    </w:p>
    <w:p w14:paraId="2FD9B438" w14:textId="5600D2E5" w:rsidR="000B7A45" w:rsidRPr="000B7A45" w:rsidRDefault="00EB3176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Veronica Westacott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2E0A4A6D" w:rsidR="000B7A45" w:rsidRPr="000B7A45" w:rsidRDefault="00751C44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Jessica Ballinger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3B4A2E6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0B7ECF77" w:rsidR="000B7A45" w:rsidRPr="000B7A45" w:rsidRDefault="00CE524E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Tanya George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Services Grants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AEA2EBE" w14:textId="5B4E4986" w:rsidR="000B7A45" w:rsidRPr="000B7A45" w:rsidRDefault="000B7A45" w:rsidP="00947A87">
      <w:pPr>
        <w:pStyle w:val="Heading3"/>
      </w:pPr>
      <w:r w:rsidRPr="000B7A45">
        <w:t>Chief Finance Officer and Group Manager, Finance</w:t>
      </w:r>
      <w:r w:rsidR="00751C44">
        <w:t xml:space="preserve"> and Information Services</w:t>
      </w:r>
    </w:p>
    <w:p w14:paraId="250FED97" w14:textId="68A089D8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Thea Connolly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Chief Finance Officer and Group Manager responsible for:</w:t>
      </w:r>
    </w:p>
    <w:p w14:paraId="6F1A8707" w14:textId="18563434" w:rsidR="000B7A45" w:rsidRPr="000B7A45" w:rsidRDefault="00751C4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Cheryl-Anne Navarro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Budget Development </w:t>
      </w:r>
    </w:p>
    <w:p w14:paraId="67BB1B31" w14:textId="1AE9AED2" w:rsidR="000B7A45" w:rsidRPr="000B7A45" w:rsidRDefault="00F04C2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Josephine Banchit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Services </w:t>
      </w:r>
    </w:p>
    <w:p w14:paraId="100F0630" w14:textId="5572D563" w:rsidR="000B7A45" w:rsidRDefault="00751C4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Hitesh Rohra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Management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Property Services</w:t>
      </w:r>
    </w:p>
    <w:p w14:paraId="711EE85A" w14:textId="11C5F1C0" w:rsidR="00751C44" w:rsidRPr="00751C44" w:rsidRDefault="00751C44" w:rsidP="00751C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Alana Lundy – 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Chief Information Officer.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B6D1BAE" w14:textId="7172077C" w:rsidR="000B7A45" w:rsidRPr="000B7A45" w:rsidRDefault="000B7A45" w:rsidP="00947A87">
      <w:pPr>
        <w:pStyle w:val="Heading3"/>
      </w:pPr>
      <w:r w:rsidRPr="000B7A45">
        <w:t>Group Manager, Corporate</w:t>
      </w:r>
      <w:r w:rsidR="00751C44">
        <w:t xml:space="preserve"> and Government Services</w:t>
      </w:r>
      <w:r w:rsidRPr="000B7A45">
        <w:t> </w:t>
      </w:r>
    </w:p>
    <w:p w14:paraId="13CBBD8D" w14:textId="3171196C" w:rsidR="000B7A45" w:rsidRPr="000B7A45" w:rsidRDefault="00751C44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76D411E4" w14:textId="04D21440" w:rsidR="000B7A45" w:rsidRPr="000B7A45" w:rsidRDefault="00B40B57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Melissa Evans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A7296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Chief Communication Officer and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Communication </w:t>
      </w:r>
    </w:p>
    <w:p w14:paraId="40BF53E9" w14:textId="25EA4671" w:rsid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503A3966" w14:textId="4F57B509" w:rsidR="00751C44" w:rsidRPr="00751C44" w:rsidRDefault="008D7AE5" w:rsidP="00751C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Joanna Carey</w:t>
      </w:r>
      <w:r w:rsidR="00751C4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751C44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Government and Executive Services</w:t>
      </w:r>
      <w:r w:rsidR="00751C44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ACA8FEF" w14:textId="77777777" w:rsidR="00751C44" w:rsidRDefault="00751C44" w:rsidP="00947A87">
      <w:pPr>
        <w:pStyle w:val="Heading3"/>
      </w:pPr>
      <w:r w:rsidRPr="0061036E">
        <w:t xml:space="preserve">Group Manager, </w:t>
      </w:r>
      <w:r>
        <w:t xml:space="preserve">Social Policy and Governance </w:t>
      </w:r>
      <w:r w:rsidRPr="0061036E">
        <w:t> </w:t>
      </w:r>
    </w:p>
    <w:p w14:paraId="58009D10" w14:textId="77777777" w:rsidR="00751C44" w:rsidRDefault="00751C44" w:rsidP="00751C4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</w:t>
      </w:r>
      <w:r w:rsidRPr="0061036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responsible for:</w:t>
      </w:r>
    </w:p>
    <w:p w14:paraId="2A965577" w14:textId="0A5F9759" w:rsidR="00751C44" w:rsidRDefault="00751C44" w:rsidP="00751C4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Kraig Lowes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71045F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Portfolio Governance</w:t>
      </w:r>
    </w:p>
    <w:p w14:paraId="0A26B712" w14:textId="1DAC5038" w:rsidR="00A72960" w:rsidRPr="0071045F" w:rsidRDefault="00A72960" w:rsidP="00751C4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Thomas Abhayaratna – Branch Manager, Strategy and Delivery. </w:t>
      </w:r>
    </w:p>
    <w:p w14:paraId="6C863E6E" w14:textId="77777777" w:rsidR="000B7A45" w:rsidRPr="00947A87" w:rsidRDefault="000B7A45" w:rsidP="00947A87">
      <w:pPr>
        <w:pStyle w:val="Heading2"/>
        <w:rPr>
          <w:sz w:val="36"/>
          <w:szCs w:val="36"/>
        </w:rPr>
      </w:pPr>
      <w:r w:rsidRPr="00947A87">
        <w:rPr>
          <w:sz w:val="36"/>
          <w:szCs w:val="36"/>
        </w:rPr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2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2FA28057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A72960">
        <w:t>1 September</w:t>
      </w:r>
      <w:r w:rsidR="00DF5CB8">
        <w:t xml:space="preserve"> </w:t>
      </w:r>
      <w:r w:rsidR="00077BBE">
        <w:t>2025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5392" w14:textId="77777777" w:rsidR="00881EF4" w:rsidRDefault="00881EF4" w:rsidP="00B04ED8">
      <w:pPr>
        <w:spacing w:after="0" w:line="240" w:lineRule="auto"/>
      </w:pPr>
      <w:r>
        <w:separator/>
      </w:r>
    </w:p>
  </w:endnote>
  <w:endnote w:type="continuationSeparator" w:id="0">
    <w:p w14:paraId="08B34E94" w14:textId="77777777" w:rsidR="00881EF4" w:rsidRDefault="00881EF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7CAE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7BE8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301E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9309" w14:textId="77777777" w:rsidR="00881EF4" w:rsidRDefault="00881EF4" w:rsidP="00B04ED8">
      <w:pPr>
        <w:spacing w:after="0" w:line="240" w:lineRule="auto"/>
      </w:pPr>
      <w:r>
        <w:separator/>
      </w:r>
    </w:p>
  </w:footnote>
  <w:footnote w:type="continuationSeparator" w:id="0">
    <w:p w14:paraId="0F905101" w14:textId="77777777" w:rsidR="00881EF4" w:rsidRDefault="00881EF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005C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EEC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B69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7C42"/>
    <w:multiLevelType w:val="multilevel"/>
    <w:tmpl w:val="A2F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73781"/>
    <w:multiLevelType w:val="multilevel"/>
    <w:tmpl w:val="2C2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A597A"/>
    <w:multiLevelType w:val="multilevel"/>
    <w:tmpl w:val="D17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476AA"/>
    <w:multiLevelType w:val="multilevel"/>
    <w:tmpl w:val="490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BB376E"/>
    <w:multiLevelType w:val="multilevel"/>
    <w:tmpl w:val="5E2E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11"/>
  </w:num>
  <w:num w:numId="2" w16cid:durableId="1573084364">
    <w:abstractNumId w:val="16"/>
  </w:num>
  <w:num w:numId="3" w16cid:durableId="1145783380">
    <w:abstractNumId w:val="6"/>
  </w:num>
  <w:num w:numId="4" w16cid:durableId="1469664267">
    <w:abstractNumId w:val="0"/>
  </w:num>
  <w:num w:numId="5" w16cid:durableId="100036813">
    <w:abstractNumId w:val="22"/>
  </w:num>
  <w:num w:numId="6" w16cid:durableId="1361198647">
    <w:abstractNumId w:val="10"/>
  </w:num>
  <w:num w:numId="7" w16cid:durableId="1269044504">
    <w:abstractNumId w:val="23"/>
  </w:num>
  <w:num w:numId="8" w16cid:durableId="1157720618">
    <w:abstractNumId w:val="15"/>
  </w:num>
  <w:num w:numId="9" w16cid:durableId="1810706246">
    <w:abstractNumId w:val="4"/>
  </w:num>
  <w:num w:numId="10" w16cid:durableId="1654992828">
    <w:abstractNumId w:val="9"/>
  </w:num>
  <w:num w:numId="11" w16cid:durableId="1470127062">
    <w:abstractNumId w:val="19"/>
  </w:num>
  <w:num w:numId="12" w16cid:durableId="1406418755">
    <w:abstractNumId w:val="21"/>
  </w:num>
  <w:num w:numId="13" w16cid:durableId="195654931">
    <w:abstractNumId w:val="7"/>
  </w:num>
  <w:num w:numId="14" w16cid:durableId="1621910134">
    <w:abstractNumId w:val="1"/>
  </w:num>
  <w:num w:numId="15" w16cid:durableId="1802193217">
    <w:abstractNumId w:val="3"/>
  </w:num>
  <w:num w:numId="16" w16cid:durableId="1856112012">
    <w:abstractNumId w:val="24"/>
  </w:num>
  <w:num w:numId="17" w16cid:durableId="408233383">
    <w:abstractNumId w:val="20"/>
  </w:num>
  <w:num w:numId="18" w16cid:durableId="709963717">
    <w:abstractNumId w:val="8"/>
  </w:num>
  <w:num w:numId="19" w16cid:durableId="135925622">
    <w:abstractNumId w:val="12"/>
  </w:num>
  <w:num w:numId="20" w16cid:durableId="457722790">
    <w:abstractNumId w:val="18"/>
  </w:num>
  <w:num w:numId="21" w16cid:durableId="551697157">
    <w:abstractNumId w:val="13"/>
  </w:num>
  <w:num w:numId="22" w16cid:durableId="1507597757">
    <w:abstractNumId w:val="5"/>
  </w:num>
  <w:num w:numId="23" w16cid:durableId="2091653592">
    <w:abstractNumId w:val="2"/>
  </w:num>
  <w:num w:numId="24" w16cid:durableId="1614091779">
    <w:abstractNumId w:val="17"/>
  </w:num>
  <w:num w:numId="25" w16cid:durableId="31614804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1A2A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5D7C"/>
    <w:rsid w:val="000463B5"/>
    <w:rsid w:val="00047193"/>
    <w:rsid w:val="000527F4"/>
    <w:rsid w:val="000560D8"/>
    <w:rsid w:val="00056F23"/>
    <w:rsid w:val="00057DBE"/>
    <w:rsid w:val="00060B79"/>
    <w:rsid w:val="000637B9"/>
    <w:rsid w:val="00063ED3"/>
    <w:rsid w:val="00064863"/>
    <w:rsid w:val="00065B4D"/>
    <w:rsid w:val="000665CF"/>
    <w:rsid w:val="00075919"/>
    <w:rsid w:val="00077BBE"/>
    <w:rsid w:val="00083150"/>
    <w:rsid w:val="00090D85"/>
    <w:rsid w:val="00093D31"/>
    <w:rsid w:val="00094EE2"/>
    <w:rsid w:val="0009604E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0A9B"/>
    <w:rsid w:val="000E2308"/>
    <w:rsid w:val="000E4522"/>
    <w:rsid w:val="000F4CB6"/>
    <w:rsid w:val="000F750E"/>
    <w:rsid w:val="000F7920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0B2B"/>
    <w:rsid w:val="00182CC2"/>
    <w:rsid w:val="001842AF"/>
    <w:rsid w:val="0018652F"/>
    <w:rsid w:val="001A4B7C"/>
    <w:rsid w:val="001A5575"/>
    <w:rsid w:val="001B0FB6"/>
    <w:rsid w:val="001B36EB"/>
    <w:rsid w:val="001B3B85"/>
    <w:rsid w:val="001B4566"/>
    <w:rsid w:val="001B5193"/>
    <w:rsid w:val="001B6FA6"/>
    <w:rsid w:val="001C03B7"/>
    <w:rsid w:val="001C055C"/>
    <w:rsid w:val="001C4FCD"/>
    <w:rsid w:val="001C7838"/>
    <w:rsid w:val="001D2767"/>
    <w:rsid w:val="001D3305"/>
    <w:rsid w:val="001D7D6F"/>
    <w:rsid w:val="001E19D2"/>
    <w:rsid w:val="001E22CE"/>
    <w:rsid w:val="001E630D"/>
    <w:rsid w:val="001E72FD"/>
    <w:rsid w:val="001F14E7"/>
    <w:rsid w:val="001F1DBE"/>
    <w:rsid w:val="001F393C"/>
    <w:rsid w:val="001F6C9E"/>
    <w:rsid w:val="002015EB"/>
    <w:rsid w:val="00204491"/>
    <w:rsid w:val="00206346"/>
    <w:rsid w:val="002079C4"/>
    <w:rsid w:val="00212DDB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0498"/>
    <w:rsid w:val="00245583"/>
    <w:rsid w:val="0024718E"/>
    <w:rsid w:val="00247320"/>
    <w:rsid w:val="00251F12"/>
    <w:rsid w:val="00252AEF"/>
    <w:rsid w:val="00257236"/>
    <w:rsid w:val="002642F0"/>
    <w:rsid w:val="0027132C"/>
    <w:rsid w:val="00274C6F"/>
    <w:rsid w:val="002750D7"/>
    <w:rsid w:val="00276313"/>
    <w:rsid w:val="00276BE6"/>
    <w:rsid w:val="00276E4F"/>
    <w:rsid w:val="00276F98"/>
    <w:rsid w:val="002826BF"/>
    <w:rsid w:val="00283441"/>
    <w:rsid w:val="00283696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4C21"/>
    <w:rsid w:val="002C5C6B"/>
    <w:rsid w:val="002C7609"/>
    <w:rsid w:val="002D4465"/>
    <w:rsid w:val="002D537E"/>
    <w:rsid w:val="002D647F"/>
    <w:rsid w:val="002D69DB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2E3F"/>
    <w:rsid w:val="003057B3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A313B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91E"/>
    <w:rsid w:val="003E5AA5"/>
    <w:rsid w:val="003E7798"/>
    <w:rsid w:val="003F4AD4"/>
    <w:rsid w:val="0040305B"/>
    <w:rsid w:val="00405948"/>
    <w:rsid w:val="004065AA"/>
    <w:rsid w:val="00406D36"/>
    <w:rsid w:val="00406E47"/>
    <w:rsid w:val="00407B5C"/>
    <w:rsid w:val="0041055A"/>
    <w:rsid w:val="004107FA"/>
    <w:rsid w:val="00412E3D"/>
    <w:rsid w:val="00430BC2"/>
    <w:rsid w:val="00432182"/>
    <w:rsid w:val="00432AEF"/>
    <w:rsid w:val="004341E3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0DC7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6BD1"/>
    <w:rsid w:val="004A7A4A"/>
    <w:rsid w:val="004B00AF"/>
    <w:rsid w:val="004B04BB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25E"/>
    <w:rsid w:val="004D5BAA"/>
    <w:rsid w:val="004E23E9"/>
    <w:rsid w:val="004E2403"/>
    <w:rsid w:val="004E28EF"/>
    <w:rsid w:val="004E31C7"/>
    <w:rsid w:val="004E5CBF"/>
    <w:rsid w:val="004F0244"/>
    <w:rsid w:val="004F0263"/>
    <w:rsid w:val="004F4045"/>
    <w:rsid w:val="005034CF"/>
    <w:rsid w:val="00504BD7"/>
    <w:rsid w:val="00504ED1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0A8A"/>
    <w:rsid w:val="005417D4"/>
    <w:rsid w:val="00541A19"/>
    <w:rsid w:val="005423B0"/>
    <w:rsid w:val="005430BF"/>
    <w:rsid w:val="005458FA"/>
    <w:rsid w:val="00552496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15FE"/>
    <w:rsid w:val="005E2072"/>
    <w:rsid w:val="005E21E8"/>
    <w:rsid w:val="005E36DF"/>
    <w:rsid w:val="005F2340"/>
    <w:rsid w:val="005F52B4"/>
    <w:rsid w:val="005F5C88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07F6E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3C56"/>
    <w:rsid w:val="006757E0"/>
    <w:rsid w:val="00677444"/>
    <w:rsid w:val="0068231F"/>
    <w:rsid w:val="006824EF"/>
    <w:rsid w:val="00683A84"/>
    <w:rsid w:val="00684C83"/>
    <w:rsid w:val="00685187"/>
    <w:rsid w:val="00685C54"/>
    <w:rsid w:val="00692367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5E84"/>
    <w:rsid w:val="006E6241"/>
    <w:rsid w:val="006E7365"/>
    <w:rsid w:val="006F1244"/>
    <w:rsid w:val="006F3DCA"/>
    <w:rsid w:val="006F7C3A"/>
    <w:rsid w:val="007008D1"/>
    <w:rsid w:val="0070189A"/>
    <w:rsid w:val="00701D06"/>
    <w:rsid w:val="00703605"/>
    <w:rsid w:val="007039E3"/>
    <w:rsid w:val="00705903"/>
    <w:rsid w:val="00705F90"/>
    <w:rsid w:val="00707F7D"/>
    <w:rsid w:val="007118CE"/>
    <w:rsid w:val="00714F97"/>
    <w:rsid w:val="00715289"/>
    <w:rsid w:val="00725A68"/>
    <w:rsid w:val="00725AC9"/>
    <w:rsid w:val="00726094"/>
    <w:rsid w:val="00726F97"/>
    <w:rsid w:val="00731DB5"/>
    <w:rsid w:val="00736E1B"/>
    <w:rsid w:val="00743D73"/>
    <w:rsid w:val="00751C44"/>
    <w:rsid w:val="007559D0"/>
    <w:rsid w:val="00755C2A"/>
    <w:rsid w:val="00756B3A"/>
    <w:rsid w:val="00760C34"/>
    <w:rsid w:val="00760C41"/>
    <w:rsid w:val="00761C74"/>
    <w:rsid w:val="00763CF8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0E5E"/>
    <w:rsid w:val="007A6E8B"/>
    <w:rsid w:val="007B0256"/>
    <w:rsid w:val="007B13EA"/>
    <w:rsid w:val="007B53AD"/>
    <w:rsid w:val="007B55EC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5576"/>
    <w:rsid w:val="007F6934"/>
    <w:rsid w:val="007F6C6C"/>
    <w:rsid w:val="00801F2A"/>
    <w:rsid w:val="0080224E"/>
    <w:rsid w:val="00803A08"/>
    <w:rsid w:val="008060C7"/>
    <w:rsid w:val="00806596"/>
    <w:rsid w:val="00806795"/>
    <w:rsid w:val="00807B44"/>
    <w:rsid w:val="00810486"/>
    <w:rsid w:val="0081230E"/>
    <w:rsid w:val="00812D30"/>
    <w:rsid w:val="00813440"/>
    <w:rsid w:val="0081420D"/>
    <w:rsid w:val="0081723E"/>
    <w:rsid w:val="0081769D"/>
    <w:rsid w:val="008206C7"/>
    <w:rsid w:val="00824773"/>
    <w:rsid w:val="0083177B"/>
    <w:rsid w:val="00834770"/>
    <w:rsid w:val="00837CCC"/>
    <w:rsid w:val="008471A5"/>
    <w:rsid w:val="00853334"/>
    <w:rsid w:val="0086002A"/>
    <w:rsid w:val="00862605"/>
    <w:rsid w:val="00866B1A"/>
    <w:rsid w:val="00871895"/>
    <w:rsid w:val="00872B5C"/>
    <w:rsid w:val="00873925"/>
    <w:rsid w:val="00873F3A"/>
    <w:rsid w:val="00875741"/>
    <w:rsid w:val="0087758B"/>
    <w:rsid w:val="00877B04"/>
    <w:rsid w:val="00881EF4"/>
    <w:rsid w:val="008847E1"/>
    <w:rsid w:val="00885BD9"/>
    <w:rsid w:val="00886075"/>
    <w:rsid w:val="00886992"/>
    <w:rsid w:val="00887265"/>
    <w:rsid w:val="008924ED"/>
    <w:rsid w:val="008944C8"/>
    <w:rsid w:val="00894684"/>
    <w:rsid w:val="00894B8A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D7AE5"/>
    <w:rsid w:val="008E186C"/>
    <w:rsid w:val="008E1AFD"/>
    <w:rsid w:val="008E42EC"/>
    <w:rsid w:val="008E4727"/>
    <w:rsid w:val="008E485E"/>
    <w:rsid w:val="008E7D6F"/>
    <w:rsid w:val="008F011A"/>
    <w:rsid w:val="008F40B0"/>
    <w:rsid w:val="008F4E65"/>
    <w:rsid w:val="00902004"/>
    <w:rsid w:val="00906C46"/>
    <w:rsid w:val="00911171"/>
    <w:rsid w:val="009113E0"/>
    <w:rsid w:val="00911B34"/>
    <w:rsid w:val="00913CE3"/>
    <w:rsid w:val="00914CF2"/>
    <w:rsid w:val="009225F0"/>
    <w:rsid w:val="00922B3E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50A2"/>
    <w:rsid w:val="00946550"/>
    <w:rsid w:val="009477BA"/>
    <w:rsid w:val="00947A87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4B4D"/>
    <w:rsid w:val="009670FC"/>
    <w:rsid w:val="00971135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8774B"/>
    <w:rsid w:val="00991889"/>
    <w:rsid w:val="009935AB"/>
    <w:rsid w:val="0099469D"/>
    <w:rsid w:val="0099649C"/>
    <w:rsid w:val="00996FF5"/>
    <w:rsid w:val="009A265A"/>
    <w:rsid w:val="009B0F9B"/>
    <w:rsid w:val="009B1041"/>
    <w:rsid w:val="009B1F03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C5404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2585"/>
    <w:rsid w:val="009E30E8"/>
    <w:rsid w:val="009E4765"/>
    <w:rsid w:val="009F2520"/>
    <w:rsid w:val="009F3852"/>
    <w:rsid w:val="009F3E89"/>
    <w:rsid w:val="009F4392"/>
    <w:rsid w:val="009F5D5B"/>
    <w:rsid w:val="009F6FDF"/>
    <w:rsid w:val="00A02BF1"/>
    <w:rsid w:val="00A0492C"/>
    <w:rsid w:val="00A0607B"/>
    <w:rsid w:val="00A17827"/>
    <w:rsid w:val="00A229D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6C7F"/>
    <w:rsid w:val="00A574DA"/>
    <w:rsid w:val="00A622A3"/>
    <w:rsid w:val="00A62B3F"/>
    <w:rsid w:val="00A64194"/>
    <w:rsid w:val="00A67A04"/>
    <w:rsid w:val="00A70570"/>
    <w:rsid w:val="00A70580"/>
    <w:rsid w:val="00A71EEC"/>
    <w:rsid w:val="00A71FE4"/>
    <w:rsid w:val="00A723AE"/>
    <w:rsid w:val="00A72960"/>
    <w:rsid w:val="00A857A6"/>
    <w:rsid w:val="00A85907"/>
    <w:rsid w:val="00A90F86"/>
    <w:rsid w:val="00A92440"/>
    <w:rsid w:val="00AA5B62"/>
    <w:rsid w:val="00AA64C5"/>
    <w:rsid w:val="00AB0A95"/>
    <w:rsid w:val="00AB1DFD"/>
    <w:rsid w:val="00AB3A4D"/>
    <w:rsid w:val="00AB7B51"/>
    <w:rsid w:val="00AC1AB6"/>
    <w:rsid w:val="00AC4EBC"/>
    <w:rsid w:val="00AD0FD1"/>
    <w:rsid w:val="00AD2BBA"/>
    <w:rsid w:val="00AD64EE"/>
    <w:rsid w:val="00AD6E33"/>
    <w:rsid w:val="00AE13F4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053"/>
    <w:rsid w:val="00B32346"/>
    <w:rsid w:val="00B32A56"/>
    <w:rsid w:val="00B3762D"/>
    <w:rsid w:val="00B40B57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57B6A"/>
    <w:rsid w:val="00B61B15"/>
    <w:rsid w:val="00B67DEA"/>
    <w:rsid w:val="00B70654"/>
    <w:rsid w:val="00B7434C"/>
    <w:rsid w:val="00B77D04"/>
    <w:rsid w:val="00B829C0"/>
    <w:rsid w:val="00B83017"/>
    <w:rsid w:val="00B83D47"/>
    <w:rsid w:val="00B91E3E"/>
    <w:rsid w:val="00B97576"/>
    <w:rsid w:val="00B97857"/>
    <w:rsid w:val="00BA2DB9"/>
    <w:rsid w:val="00BA708D"/>
    <w:rsid w:val="00BB79DE"/>
    <w:rsid w:val="00BB7AA1"/>
    <w:rsid w:val="00BB7E7E"/>
    <w:rsid w:val="00BC1765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2D9F"/>
    <w:rsid w:val="00BF385E"/>
    <w:rsid w:val="00BF68D7"/>
    <w:rsid w:val="00BF6B04"/>
    <w:rsid w:val="00BF7623"/>
    <w:rsid w:val="00C0070E"/>
    <w:rsid w:val="00C01B3C"/>
    <w:rsid w:val="00C1009B"/>
    <w:rsid w:val="00C10370"/>
    <w:rsid w:val="00C10768"/>
    <w:rsid w:val="00C12CD2"/>
    <w:rsid w:val="00C173F8"/>
    <w:rsid w:val="00C25420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47BB0"/>
    <w:rsid w:val="00C507C5"/>
    <w:rsid w:val="00C5213C"/>
    <w:rsid w:val="00C54B93"/>
    <w:rsid w:val="00C56D77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1863"/>
    <w:rsid w:val="00CC36B3"/>
    <w:rsid w:val="00CD09F0"/>
    <w:rsid w:val="00CD5831"/>
    <w:rsid w:val="00CD64D0"/>
    <w:rsid w:val="00CE13A1"/>
    <w:rsid w:val="00CE3A56"/>
    <w:rsid w:val="00CE524E"/>
    <w:rsid w:val="00CE5C65"/>
    <w:rsid w:val="00CE62F6"/>
    <w:rsid w:val="00CF1371"/>
    <w:rsid w:val="00CF2880"/>
    <w:rsid w:val="00CF34A5"/>
    <w:rsid w:val="00CF45B6"/>
    <w:rsid w:val="00CF5B0C"/>
    <w:rsid w:val="00CF6B24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59B1"/>
    <w:rsid w:val="00D66F4C"/>
    <w:rsid w:val="00D704C5"/>
    <w:rsid w:val="00D72206"/>
    <w:rsid w:val="00D74B09"/>
    <w:rsid w:val="00D8567F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B770C"/>
    <w:rsid w:val="00DC3130"/>
    <w:rsid w:val="00DC591B"/>
    <w:rsid w:val="00DD15FE"/>
    <w:rsid w:val="00DD33F4"/>
    <w:rsid w:val="00DD444C"/>
    <w:rsid w:val="00DD7761"/>
    <w:rsid w:val="00DE4D7E"/>
    <w:rsid w:val="00DE4F97"/>
    <w:rsid w:val="00DF37DB"/>
    <w:rsid w:val="00DF5CB8"/>
    <w:rsid w:val="00DF6EA5"/>
    <w:rsid w:val="00E00CF2"/>
    <w:rsid w:val="00E039F2"/>
    <w:rsid w:val="00E054C6"/>
    <w:rsid w:val="00E06FED"/>
    <w:rsid w:val="00E12917"/>
    <w:rsid w:val="00E12DAE"/>
    <w:rsid w:val="00E1590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96FE4"/>
    <w:rsid w:val="00EA01C4"/>
    <w:rsid w:val="00EA547B"/>
    <w:rsid w:val="00EB2057"/>
    <w:rsid w:val="00EB3176"/>
    <w:rsid w:val="00EC3BAD"/>
    <w:rsid w:val="00EC3F33"/>
    <w:rsid w:val="00EC5C39"/>
    <w:rsid w:val="00ED4CB6"/>
    <w:rsid w:val="00EE26AC"/>
    <w:rsid w:val="00EE4405"/>
    <w:rsid w:val="00EE4F23"/>
    <w:rsid w:val="00EF1D54"/>
    <w:rsid w:val="00EF2680"/>
    <w:rsid w:val="00EF32FA"/>
    <w:rsid w:val="00EF7E79"/>
    <w:rsid w:val="00F00495"/>
    <w:rsid w:val="00F01E06"/>
    <w:rsid w:val="00F037FC"/>
    <w:rsid w:val="00F04C24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1E8B"/>
    <w:rsid w:val="00F22843"/>
    <w:rsid w:val="00F25CFD"/>
    <w:rsid w:val="00F27B16"/>
    <w:rsid w:val="00F30AFE"/>
    <w:rsid w:val="00F32311"/>
    <w:rsid w:val="00F32B12"/>
    <w:rsid w:val="00F33CA0"/>
    <w:rsid w:val="00F33D38"/>
    <w:rsid w:val="00F36387"/>
    <w:rsid w:val="00F36DF6"/>
    <w:rsid w:val="00F40381"/>
    <w:rsid w:val="00F41596"/>
    <w:rsid w:val="00F42B37"/>
    <w:rsid w:val="00F4495B"/>
    <w:rsid w:val="00F44D39"/>
    <w:rsid w:val="00F45EBC"/>
    <w:rsid w:val="00F501DD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708EB"/>
    <w:rsid w:val="00F736AA"/>
    <w:rsid w:val="00F75AD6"/>
    <w:rsid w:val="00F760BC"/>
    <w:rsid w:val="00F7767E"/>
    <w:rsid w:val="00F843AA"/>
    <w:rsid w:val="00F871B3"/>
    <w:rsid w:val="00F91FFE"/>
    <w:rsid w:val="00F949A5"/>
    <w:rsid w:val="00F94F9E"/>
    <w:rsid w:val="00F967CB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  <w15:docId w15:val="{9419936F-5DCB-4AB2-B313-DDA97B04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OrgTitle"/>
    <w:next w:val="Normal"/>
    <w:link w:val="Heading1Char"/>
    <w:uiPriority w:val="9"/>
    <w:qFormat/>
    <w:rsid w:val="00947A8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87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Open Sans" w:eastAsia="Times New Roman" w:hAnsi="Open Sans" w:cs="Open Sans"/>
      <w:b/>
      <w:bCs/>
      <w:spacing w:val="-9"/>
      <w:sz w:val="27"/>
      <w:szCs w:val="27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87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Open Sans" w:eastAsia="Times New Roman" w:hAnsi="Open Sans" w:cs="Open Sans"/>
      <w:b/>
      <w:bCs/>
      <w:spacing w:val="-3"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87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7A87"/>
    <w:rPr>
      <w:rFonts w:ascii="Open Sans" w:eastAsia="Times New Roman" w:hAnsi="Open Sans" w:cs="Open Sans"/>
      <w:b/>
      <w:bCs/>
      <w:spacing w:val="-9"/>
      <w:sz w:val="27"/>
      <w:szCs w:val="27"/>
      <w:shd w:val="clear" w:color="auto" w:fill="FFFFFF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7A87"/>
    <w:rPr>
      <w:rFonts w:ascii="Open Sans" w:eastAsia="Times New Roman" w:hAnsi="Open Sans" w:cs="Open Sans"/>
      <w:b/>
      <w:bCs/>
      <w:spacing w:val="-3"/>
      <w:sz w:val="20"/>
      <w:szCs w:val="20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a.dss.gov.au/who-we-are/our-portfoli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ss.gov.au/overview-organisational-structure/deputy-secretary-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639</Words>
  <Characters>4211</Characters>
  <Application>Microsoft Office Word</Application>
  <DocSecurity>0</DocSecurity>
  <Lines>98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Rachel</dc:creator>
  <cp:keywords>[SEC=OFFICIAL]</cp:keywords>
  <dc:description/>
  <cp:lastModifiedBy>MCKELL, Karen</cp:lastModifiedBy>
  <cp:revision>23</cp:revision>
  <cp:lastPrinted>2025-08-28T02:21:00Z</cp:lastPrinted>
  <dcterms:created xsi:type="dcterms:W3CDTF">2025-07-28T04:16:00Z</dcterms:created>
  <dcterms:modified xsi:type="dcterms:W3CDTF">2025-09-01T01:02:00Z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800A3433678C44D9B800577A08879651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F3EEFC68690FF55C9AAB5A2A00DF8223F7DCA409</vt:lpwstr>
  </property>
  <property fmtid="{D5CDD505-2E9C-101B-9397-08002B2CF9AE}" pid="11" name="PM_OriginationTimeStamp">
    <vt:lpwstr>2024-02-29T23:00:21Z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2024.1</vt:lpwstr>
  </property>
  <property fmtid="{D5CDD505-2E9C-101B-9397-08002B2CF9AE}" pid="19" name="PM_Hash_Salt_Prev">
    <vt:lpwstr>E8500C7C660BAB1A6C9487F4A86D3724</vt:lpwstr>
  </property>
  <property fmtid="{D5CDD505-2E9C-101B-9397-08002B2CF9AE}" pid="20" name="PM_Hash_Salt">
    <vt:lpwstr>67E4C892740413F461A174E0CF037818</vt:lpwstr>
  </property>
  <property fmtid="{D5CDD505-2E9C-101B-9397-08002B2CF9AE}" pid="21" name="PM_Hash_SHA1">
    <vt:lpwstr>DCE8C27527B42B24CEFBB055BB9B2F1943FB1DAB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73AC4EAD9CE44ABE0D3975CCC32C94FA28991B0DAEA075717C6B657D5C5BAB9F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v=2024.1;a=SHA256;h=F207A806D66B62238A4FBCCE558B642467FDEA22353B8CA07496736F6B7474F8</vt:lpwstr>
  </property>
  <property fmtid="{D5CDD505-2E9C-101B-9397-08002B2CF9AE}" pid="28" name="MSIP_Label_eb34d90b-fc41-464d-af60-f74d721d0790_SetDate">
    <vt:lpwstr>2024-02-29T23:00:21Z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3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d8b328517f204756967af980978645b8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PM_Expires">
    <vt:lpwstr/>
  </property>
  <property fmtid="{D5CDD505-2E9C-101B-9397-08002B2CF9AE}" pid="37" name="PM_DownTo">
    <vt:lpwstr/>
  </property>
  <property fmtid="{D5CDD505-2E9C-101B-9397-08002B2CF9AE}" pid="38" name="PM_DowngradeTo">
    <vt:lpwstr/>
  </property>
</Properties>
</file>