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31BDDD7B" w:rsidR="00220EA5" w:rsidRPr="00AE5FC1" w:rsidRDefault="00207E91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The Salvation Army Employment Plus 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78601D55" w:rsidR="00220EA5" w:rsidRPr="00AE5FC1" w:rsidRDefault="00EB5C16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March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33112567" w:rsidR="00220EA5" w:rsidRPr="00AE5FC1" w:rsidRDefault="00207E91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46D1712D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207E91">
        <w:rPr>
          <w:rFonts w:ascii="Tahoma" w:hAnsi="Tahoma" w:cs="Tahoma"/>
          <w:b/>
          <w:bCs/>
        </w:rPr>
        <w:t>The Salvation Army Employment Plus</w:t>
      </w:r>
      <w:r w:rsidR="00635F9D">
        <w:rPr>
          <w:rFonts w:ascii="Tahoma" w:hAnsi="Tahoma" w:cs="Tahoma"/>
          <w:b/>
          <w:bCs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39E8AD2C" w:rsidR="00B755F3" w:rsidRPr="00AE5FC1" w:rsidRDefault="00207E91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2E483CD0" wp14:editId="2451CA83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2C92CD7C" w:rsidR="00B755F3" w:rsidRPr="00AE5FC1" w:rsidRDefault="00207E91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16E1E5DE" wp14:editId="733C24A0">
                  <wp:extent cx="1190625" cy="1181100"/>
                  <wp:effectExtent l="0" t="0" r="9525" b="0"/>
                  <wp:docPr id="779541632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718983F8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3567FE0A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5107DAF6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80A51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46901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E91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51FD7"/>
    <w:rsid w:val="00386E71"/>
    <w:rsid w:val="00391D94"/>
    <w:rsid w:val="003B2BB8"/>
    <w:rsid w:val="003B3E6E"/>
    <w:rsid w:val="003D34FF"/>
    <w:rsid w:val="003D3BE2"/>
    <w:rsid w:val="003F24D8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0973"/>
    <w:rsid w:val="005D5CC0"/>
    <w:rsid w:val="005E2A91"/>
    <w:rsid w:val="005E5160"/>
    <w:rsid w:val="00621FC5"/>
    <w:rsid w:val="00625B53"/>
    <w:rsid w:val="006302EB"/>
    <w:rsid w:val="00635F9D"/>
    <w:rsid w:val="00637B02"/>
    <w:rsid w:val="00673ACD"/>
    <w:rsid w:val="006829B9"/>
    <w:rsid w:val="00683A84"/>
    <w:rsid w:val="006931A8"/>
    <w:rsid w:val="006963FC"/>
    <w:rsid w:val="006A326E"/>
    <w:rsid w:val="006A4CE7"/>
    <w:rsid w:val="006B4D2E"/>
    <w:rsid w:val="006B5841"/>
    <w:rsid w:val="006B5FED"/>
    <w:rsid w:val="006C3D5E"/>
    <w:rsid w:val="006C44EA"/>
    <w:rsid w:val="006F2998"/>
    <w:rsid w:val="006F3081"/>
    <w:rsid w:val="006F3B49"/>
    <w:rsid w:val="00722080"/>
    <w:rsid w:val="00723473"/>
    <w:rsid w:val="007260DD"/>
    <w:rsid w:val="0074426A"/>
    <w:rsid w:val="00755DAD"/>
    <w:rsid w:val="007820EE"/>
    <w:rsid w:val="00784DA4"/>
    <w:rsid w:val="00785261"/>
    <w:rsid w:val="007A3E4C"/>
    <w:rsid w:val="007B0256"/>
    <w:rsid w:val="007C23CE"/>
    <w:rsid w:val="007D1CA6"/>
    <w:rsid w:val="007D40BB"/>
    <w:rsid w:val="007F4EC6"/>
    <w:rsid w:val="007F577B"/>
    <w:rsid w:val="008027C3"/>
    <w:rsid w:val="0082591C"/>
    <w:rsid w:val="0083177B"/>
    <w:rsid w:val="00837E24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3856"/>
    <w:rsid w:val="008F617F"/>
    <w:rsid w:val="0091371C"/>
    <w:rsid w:val="00914B8A"/>
    <w:rsid w:val="009172DB"/>
    <w:rsid w:val="00921452"/>
    <w:rsid w:val="009225F0"/>
    <w:rsid w:val="0093462C"/>
    <w:rsid w:val="00934D16"/>
    <w:rsid w:val="00953795"/>
    <w:rsid w:val="00960A24"/>
    <w:rsid w:val="009645B3"/>
    <w:rsid w:val="00967D55"/>
    <w:rsid w:val="00974189"/>
    <w:rsid w:val="009A5E0B"/>
    <w:rsid w:val="009B5348"/>
    <w:rsid w:val="009D5383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22E4F"/>
    <w:rsid w:val="00C26D1D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94EDE"/>
    <w:rsid w:val="00EB5C16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73DDE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1058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MTYU Participant Scorecard - March 2025 quarter</vt:lpstr>
    </vt:vector>
  </TitlesOfParts>
  <Company>Department of Social Services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SALV Participant Scorecard - March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2025-07-07T04:43:00Z</dcterms:created>
  <dcterms:modified xsi:type="dcterms:W3CDTF">2025-07-07T04:43:00Z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v=2022.1;a=SHA256;h=57B39798299797E6B50E9F2CF771B9B2210FAB1DF0D96426F79210E022DB5BAA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6247791ce62348fd8460960c1f7f9bae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1BCD68145AF317815BB17A577AC99384</vt:lpwstr>
  </property>
  <property fmtid="{D5CDD505-2E9C-101B-9397-08002B2CF9AE}" pid="32" name="PM_Hash_Salt">
    <vt:lpwstr>24959AB20C1C9773754E85ED600F2652</vt:lpwstr>
  </property>
  <property fmtid="{D5CDD505-2E9C-101B-9397-08002B2CF9AE}" pid="33" name="PM_Hash_SHA1">
    <vt:lpwstr>AE1A37EB5A978588A65926208B21A4E940083011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