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EE53362" w:rsidR="00220EA5" w:rsidRPr="00AE5FC1" w:rsidRDefault="00C6160F" w:rsidP="003D3BE2">
            <w:pPr>
              <w:rPr>
                <w:rFonts w:ascii="Tahoma" w:hAnsi="Tahoma" w:cs="Tahoma"/>
              </w:rPr>
            </w:pPr>
            <w:r w:rsidRPr="00C6160F">
              <w:rPr>
                <w:rFonts w:ascii="Tahoma" w:hAnsi="Tahoma" w:cs="Tahoma"/>
              </w:rPr>
              <w:t>The Salvation Army Employment Plus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2861466" w:rsidR="00220EA5" w:rsidRPr="00AE5FC1" w:rsidRDefault="00C6160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88B8DE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C6160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The Salvation Army Employment Plus</w:t>
      </w:r>
      <w:r w:rsidR="00AB21B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80E5375" w:rsidR="00B755F3" w:rsidRPr="00AE5FC1" w:rsidRDefault="00C6160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8A4902A" wp14:editId="7C3B5ADE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B0C28FB" w:rsidR="00B755F3" w:rsidRPr="00AE5FC1" w:rsidRDefault="00C6160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C8CE9E4" wp14:editId="74F5BF52">
                  <wp:extent cx="1190625" cy="1181100"/>
                  <wp:effectExtent l="0" t="0" r="9525" b="0"/>
                  <wp:docPr id="71890766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BC48AD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1B5853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CD0CF8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24918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6160F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2025-08-08T02:16:00Z</dcterms:created>
  <dcterms:modified xsi:type="dcterms:W3CDTF">2025-08-08T02:16:00Z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v=2022.1;a=SHA256;h=61E87A80B428239E994C5B2CC7DCA9BA67B90C06B885D69691E22B262F34A08B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c163caaa35c2480e9f72b83f6e8b359d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E77860439E8E4B2C03CE4B4EA237DB03</vt:lpwstr>
  </property>
  <property fmtid="{D5CDD505-2E9C-101B-9397-08002B2CF9AE}" pid="32" name="PM_Hash_Salt">
    <vt:lpwstr>1B0369272B3636472DEB35464993A09B</vt:lpwstr>
  </property>
  <property fmtid="{D5CDD505-2E9C-101B-9397-08002B2CF9AE}" pid="33" name="PM_Hash_SHA1">
    <vt:lpwstr>C6AF9D0670256CD2C07D5C7A1D0DFA4137920A1F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