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0645F98" w:rsidR="00220EA5" w:rsidRPr="00AE5FC1" w:rsidRDefault="003F3D87" w:rsidP="003D3BE2">
            <w:pPr>
              <w:rPr>
                <w:rFonts w:ascii="Tahoma" w:hAnsi="Tahoma" w:cs="Tahoma"/>
              </w:rPr>
            </w:pPr>
            <w:r w:rsidRPr="003F3D87">
              <w:rPr>
                <w:rFonts w:ascii="Tahoma" w:hAnsi="Tahoma" w:cs="Tahoma"/>
              </w:rPr>
              <w:t>Omnia Inclusive Employment Solutions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6A2288E" w:rsidR="00220EA5" w:rsidRPr="00AE5FC1" w:rsidRDefault="003F3D8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4BD9E09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F3D87" w:rsidRPr="003F3D8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Omnia Inclusive Employment Solutions Ltd</w:t>
      </w:r>
      <w:r w:rsidR="003F3D8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3F4AF73" w:rsidR="00B755F3" w:rsidRPr="00AE5FC1" w:rsidRDefault="003F3D8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CFBBAF9" wp14:editId="1040C764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5B55CDB" w:rsidR="00B755F3" w:rsidRPr="00AE5FC1" w:rsidRDefault="003F3D8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9B80D21" wp14:editId="54DCA771">
                  <wp:extent cx="1190625" cy="1181100"/>
                  <wp:effectExtent l="0" t="0" r="9525" b="0"/>
                  <wp:docPr id="73123823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E27E3C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8D5D3B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5FA929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3F3D87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1070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PRTI Participant Scorecard - June 2025 quarter</vt:lpstr>
    </vt:vector>
  </TitlesOfParts>
  <Company>Department of Social Services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PRTI Participant Scorecard - June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2025-08-08T00:33:00Z</dcterms:created>
  <dcterms:modified xsi:type="dcterms:W3CDTF">2025-08-08T00:34:00Z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v=2022.1;a=SHA256;h=C0D9EC821C1B9723D4223EECBFFF0D0C2F76DA566325632E94BCB903AB76FDDB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c5084e86edc348478d0e84efd3e65594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6DA6EC57440E31C3EDE537D5AD53F70F</vt:lpwstr>
  </property>
  <property fmtid="{D5CDD505-2E9C-101B-9397-08002B2CF9AE}" pid="32" name="PM_Hash_Salt">
    <vt:lpwstr>221F8EA392249EA53350D4E2148E2D5E</vt:lpwstr>
  </property>
  <property fmtid="{D5CDD505-2E9C-101B-9397-08002B2CF9AE}" pid="33" name="PM_Hash_SHA1">
    <vt:lpwstr>6AE6288BA13A149553629E850FD26F5325C2D99B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