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6C388D50" w:rsidR="00220EA5" w:rsidRPr="00AE5FC1" w:rsidRDefault="004C4541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Ostara Australia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78601D55" w:rsidR="00220EA5" w:rsidRPr="00AE5FC1" w:rsidRDefault="00EB5C16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March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3264A0F6" w:rsidR="00220EA5" w:rsidRPr="00AE5FC1" w:rsidRDefault="004C4541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</w:tr>
    </w:tbl>
    <w:p w14:paraId="1674399C" w14:textId="0812CA42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4C4541">
        <w:rPr>
          <w:rFonts w:ascii="Tahoma" w:hAnsi="Tahoma" w:cs="Tahoma"/>
          <w:b/>
          <w:bCs/>
        </w:rPr>
        <w:t>Ostara Australia</w:t>
      </w:r>
      <w:r w:rsidR="00635F9D">
        <w:rPr>
          <w:rFonts w:ascii="Tahoma" w:hAnsi="Tahoma" w:cs="Tahoma"/>
          <w:b/>
          <w:bCs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503E8B35" w:rsidR="00B755F3" w:rsidRPr="00AE5FC1" w:rsidRDefault="004C4541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0A6F5496" wp14:editId="6C0CBA48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6F63AC2D" w:rsidR="00B755F3" w:rsidRPr="00AE5FC1" w:rsidRDefault="004C4541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DD13C1F" wp14:editId="3EFC622E">
                  <wp:extent cx="1190625" cy="1181100"/>
                  <wp:effectExtent l="0" t="0" r="9525" b="0"/>
                  <wp:docPr id="1757433736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75F640B8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4B0ABCB5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05272D8A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80A51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46901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51FD7"/>
    <w:rsid w:val="00386E71"/>
    <w:rsid w:val="00391D94"/>
    <w:rsid w:val="003B2BB8"/>
    <w:rsid w:val="003B3E6E"/>
    <w:rsid w:val="003D34FF"/>
    <w:rsid w:val="003D3BE2"/>
    <w:rsid w:val="003F24D8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C4541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0973"/>
    <w:rsid w:val="005D5CC0"/>
    <w:rsid w:val="005E2A91"/>
    <w:rsid w:val="005E5160"/>
    <w:rsid w:val="00621FC5"/>
    <w:rsid w:val="00625B53"/>
    <w:rsid w:val="006302EB"/>
    <w:rsid w:val="00635F9D"/>
    <w:rsid w:val="00637B02"/>
    <w:rsid w:val="00673ACD"/>
    <w:rsid w:val="006829B9"/>
    <w:rsid w:val="00683A84"/>
    <w:rsid w:val="006931A8"/>
    <w:rsid w:val="006963FC"/>
    <w:rsid w:val="006A326E"/>
    <w:rsid w:val="006A4CE7"/>
    <w:rsid w:val="006B4D2E"/>
    <w:rsid w:val="006B5841"/>
    <w:rsid w:val="006B5FED"/>
    <w:rsid w:val="006C3D5E"/>
    <w:rsid w:val="006C44EA"/>
    <w:rsid w:val="006F2998"/>
    <w:rsid w:val="006F3081"/>
    <w:rsid w:val="006F3B49"/>
    <w:rsid w:val="00722080"/>
    <w:rsid w:val="00723473"/>
    <w:rsid w:val="007260DD"/>
    <w:rsid w:val="0074426A"/>
    <w:rsid w:val="00755DAD"/>
    <w:rsid w:val="007820EE"/>
    <w:rsid w:val="00784DA4"/>
    <w:rsid w:val="00785261"/>
    <w:rsid w:val="007A3E4C"/>
    <w:rsid w:val="007B0256"/>
    <w:rsid w:val="007C23CE"/>
    <w:rsid w:val="007D1CA6"/>
    <w:rsid w:val="007D40BB"/>
    <w:rsid w:val="007F4EC6"/>
    <w:rsid w:val="007F577B"/>
    <w:rsid w:val="008027C3"/>
    <w:rsid w:val="0082591C"/>
    <w:rsid w:val="0083177B"/>
    <w:rsid w:val="00837E24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D252C"/>
    <w:rsid w:val="008E1E4E"/>
    <w:rsid w:val="008F3856"/>
    <w:rsid w:val="008F617F"/>
    <w:rsid w:val="0091371C"/>
    <w:rsid w:val="00914B8A"/>
    <w:rsid w:val="009172DB"/>
    <w:rsid w:val="00921452"/>
    <w:rsid w:val="009225F0"/>
    <w:rsid w:val="0093462C"/>
    <w:rsid w:val="00934D16"/>
    <w:rsid w:val="00953795"/>
    <w:rsid w:val="009645B3"/>
    <w:rsid w:val="00967D55"/>
    <w:rsid w:val="00974189"/>
    <w:rsid w:val="009A5E0B"/>
    <w:rsid w:val="009B5348"/>
    <w:rsid w:val="009D5383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22E4F"/>
    <w:rsid w:val="00C26D1D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94EDE"/>
    <w:rsid w:val="00EB5C16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73DDE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1029</Characters>
  <Application>Microsoft Office Word</Application>
  <DocSecurity>0</DocSecurity>
  <Lines>44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MTYU Participant Scorecard - March 2025 quarter</vt:lpstr>
    </vt:vector>
  </TitlesOfParts>
  <Company>Department of Social Services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 Participant Scorecard - March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2025-07-06T23:17:00Z</dcterms:created>
  <dcterms:modified xsi:type="dcterms:W3CDTF">2025-07-06T23:17:00Z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v=2022.1;a=SHA256;h=AFAE3D36FEE9A2AA073312B28872C0633BB52641DDA02E18B5861A9E27864312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c0ae619924f94ca9ae0536506bdd87a4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1BCD68145AF317815BB17A577AC99384</vt:lpwstr>
  </property>
  <property fmtid="{D5CDD505-2E9C-101B-9397-08002B2CF9AE}" pid="32" name="PM_Hash_Salt">
    <vt:lpwstr>9FFA562F45C22FEF997CCADF2D84EB1E</vt:lpwstr>
  </property>
  <property fmtid="{D5CDD505-2E9C-101B-9397-08002B2CF9AE}" pid="33" name="PM_Hash_SHA1">
    <vt:lpwstr>339E86EC21524932D4CAFEF8A91FD653F9CD2DEA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