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B312727" w:rsidR="00220EA5" w:rsidRPr="00AE5FC1" w:rsidRDefault="001F648B" w:rsidP="003D3BE2">
            <w:pPr>
              <w:rPr>
                <w:rFonts w:ascii="Tahoma" w:hAnsi="Tahoma" w:cs="Tahoma"/>
              </w:rPr>
            </w:pPr>
            <w:r w:rsidRPr="001F648B">
              <w:rPr>
                <w:rFonts w:ascii="Tahoma" w:hAnsi="Tahoma" w:cs="Tahoma"/>
              </w:rPr>
              <w:t>SETTLEMENT SERVICES INTERNATIONAL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6B72418" w:rsidR="00220EA5" w:rsidRPr="00AE5FC1" w:rsidRDefault="001F648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3C7B13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F648B" w:rsidRPr="001F648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SETTLEMENT SERVICES INTERNATIONAL LIMITED</w:t>
      </w:r>
      <w:r w:rsidR="001F648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4F12E0" w:rsidR="00B755F3" w:rsidRPr="00AE5FC1" w:rsidRDefault="001F648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93FC41" wp14:editId="4A41449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4982F38" w:rsidR="00B755F3" w:rsidRPr="00AE5FC1" w:rsidRDefault="001F648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D5839BB" wp14:editId="2CAB923A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DE691A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FF5A5C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6CFE0F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648B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OOEX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2025-08-08T00:03:00Z</dcterms:created>
  <dcterms:modified xsi:type="dcterms:W3CDTF">2025-08-08T00:03:00Z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v=2022.1;a=SHA256;h=B6EFA23D838B2A174524E21E7D5381772DE28FB2B1C0F8B7E3EA413935D68159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eeefabc262444be7919de00ab3f50135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6804A8C6B339809392F0EAA4D75BC3F4</vt:lpwstr>
  </property>
  <property fmtid="{D5CDD505-2E9C-101B-9397-08002B2CF9AE}" pid="33" name="PM_Hash_SHA1">
    <vt:lpwstr>6C8C60C80CD6084BBF54C78B2FF87CB6CD1D9B03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