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CED5CF7" w:rsidR="00220EA5" w:rsidRPr="00AE5FC1" w:rsidRDefault="004B2411" w:rsidP="003D3BE2">
            <w:pPr>
              <w:rPr>
                <w:rFonts w:ascii="Tahoma" w:hAnsi="Tahoma" w:cs="Tahoma"/>
              </w:rPr>
            </w:pPr>
            <w:r w:rsidRPr="004B2411">
              <w:rPr>
                <w:rFonts w:ascii="Tahoma" w:hAnsi="Tahoma" w:cs="Tahoma"/>
              </w:rPr>
              <w:t>Flourish Australia Services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B360DCB" w:rsidR="00220EA5" w:rsidRPr="00AE5FC1" w:rsidRDefault="004B241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AB891C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4B2411" w:rsidRPr="004B2411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Flourish Australia Services</w:t>
      </w:r>
      <w:r w:rsidR="004B2411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7FD9441" w:rsidR="00B755F3" w:rsidRPr="00AE5FC1" w:rsidRDefault="004B2411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62D6BDD" wp14:editId="078FC67E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464CE92" w:rsidR="00B755F3" w:rsidRPr="00AE5FC1" w:rsidRDefault="004B2411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A5573CF" wp14:editId="2B488B97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AAAA9A7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FA150EE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BA8A3D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2411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1048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OOAQ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2025-08-07T23:35:00Z</dcterms:created>
  <dcterms:modified xsi:type="dcterms:W3CDTF">2025-08-07T23:35:00Z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v=2022.1;a=SHA256;h=B6190F21347089BE722B0150A033615EE768A190627E31408727F4CA02C4DAB2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5a7d6b365db24591a58b24fe37307033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0DB23FA1B408770FC2DCF05B3AF4E9CD</vt:lpwstr>
  </property>
  <property fmtid="{D5CDD505-2E9C-101B-9397-08002B2CF9AE}" pid="33" name="PM_Hash_SHA1">
    <vt:lpwstr>4D76234086E0643C511748CF1A2CAC57F14A0C78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