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FAC28E5" w:rsidR="00220EA5" w:rsidRPr="00AE5FC1" w:rsidRDefault="00F677A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Campbell Page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2CD224B" w:rsidR="00220EA5" w:rsidRPr="00AE5FC1" w:rsidRDefault="00F677A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DF9059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677A8">
        <w:rPr>
          <w:rFonts w:ascii="Tahoma" w:hAnsi="Tahoma" w:cs="Tahoma"/>
          <w:b/>
          <w:bCs/>
        </w:rPr>
        <w:t>Campbell Page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FAE1DF7" w:rsidR="00B755F3" w:rsidRPr="00AE5FC1" w:rsidRDefault="00F677A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C06B97" wp14:editId="01EC580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5A4C478" w:rsidR="00B755F3" w:rsidRPr="00AE5FC1" w:rsidRDefault="00F677A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D12084F" wp14:editId="77D59AEF">
                  <wp:extent cx="1190625" cy="1181100"/>
                  <wp:effectExtent l="0" t="0" r="9525" b="0"/>
                  <wp:docPr id="23856928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661698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9FB3D0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9E825B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165B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677A8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2025-07-06T22:01:00Z</dcterms:created>
  <dcterms:modified xsi:type="dcterms:W3CDTF">2025-07-06T22:01:00Z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v=2022.1;a=SHA256;h=C685943E4DED60BE5A81574FF1D31F0C25E37A0F189A45E5E80420A0631F9EDF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1204658488954beb82884bf2d851e783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55B2ACE577D5549E4E64639C2776CCBD</vt:lpwstr>
  </property>
  <property fmtid="{D5CDD505-2E9C-101B-9397-08002B2CF9AE}" pid="33" name="PM_Hash_SHA1">
    <vt:lpwstr>862A9048DBFED86A4455F42C09D3C64BF16A4545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