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C9D8A69" w:rsidR="00220EA5" w:rsidRPr="00AE5FC1" w:rsidRDefault="00C2236E" w:rsidP="003D3BE2">
            <w:pPr>
              <w:rPr>
                <w:rFonts w:ascii="Tahoma" w:hAnsi="Tahoma" w:cs="Tahoma"/>
              </w:rPr>
            </w:pPr>
            <w:r w:rsidRPr="00C2236E">
              <w:rPr>
                <w:rFonts w:ascii="Tahoma" w:hAnsi="Tahoma" w:cs="Tahoma"/>
              </w:rPr>
              <w:t>Campbell Page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6EF861B7" w:rsidR="00220EA5" w:rsidRPr="00AE5FC1" w:rsidRDefault="00C2236E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637FD06E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C2236E" w:rsidRPr="00C2236E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Campbell Page Limited</w:t>
      </w:r>
      <w:r w:rsidR="00C2236E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DDD56DD" w:rsidR="00B755F3" w:rsidRPr="00AE5FC1" w:rsidRDefault="00C2236E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F5A2B43" wp14:editId="613A6E0C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4BECC14" w:rsidR="00B755F3" w:rsidRPr="00AE5FC1" w:rsidRDefault="00C2236E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76A7CDD7" wp14:editId="1E90A240">
                  <wp:extent cx="1190625" cy="1181100"/>
                  <wp:effectExtent l="0" t="0" r="9525" b="0"/>
                  <wp:docPr id="1338318224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2C43145D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709C122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9C99FF1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36E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1036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 Participant Scorecard - June 2025 quarter</vt:lpstr>
    </vt:vector>
  </TitlesOfParts>
  <Company>Department of Social Services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OASI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2025-08-07T23:23:00Z</dcterms:created>
  <dcterms:modified xsi:type="dcterms:W3CDTF">2025-08-07T23:23:00Z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v=2022.1;a=SHA256;h=61DF3EBEDBFD907DC17D11FB9B979D956566D4D0164C1F32338DABE46B51112D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3593bc3fadf94916a87da001ef6b8895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AB12E3060A5136055E11B1024E256477</vt:lpwstr>
  </property>
  <property fmtid="{D5CDD505-2E9C-101B-9397-08002B2CF9AE}" pid="32" name="PM_Hash_Salt">
    <vt:lpwstr>8BFC7D86E6340F084E9A2AD393B47047</vt:lpwstr>
  </property>
  <property fmtid="{D5CDD505-2E9C-101B-9397-08002B2CF9AE}" pid="33" name="PM_Hash_SHA1">
    <vt:lpwstr>B7A892E498C21D315594FDBE7920FF71CEC39EAA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