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FA22FE3" w:rsidR="00220EA5" w:rsidRPr="00AE5FC1" w:rsidRDefault="00522276" w:rsidP="003D3BE2">
            <w:pPr>
              <w:rPr>
                <w:rFonts w:ascii="Tahoma" w:hAnsi="Tahoma" w:cs="Tahoma"/>
              </w:rPr>
            </w:pPr>
            <w:r w:rsidRPr="00522276">
              <w:rPr>
                <w:rFonts w:ascii="Tahoma" w:hAnsi="Tahoma" w:cs="Tahoma"/>
              </w:rPr>
              <w:t>NQ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7C587C0" w:rsidR="00220EA5" w:rsidRPr="00AE5FC1" w:rsidRDefault="00522276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70E473D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522276" w:rsidRPr="0052227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NQ EMPLOYMENT</w:t>
      </w:r>
      <w:r w:rsidR="00522276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6071E4D2" w14:textId="0C6426BB" w:rsidR="00B755F3" w:rsidRDefault="00522276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92E909F" wp14:editId="0A6F28EA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9E4179" w14:textId="188F2638" w:rsidR="00522276" w:rsidRPr="00522276" w:rsidRDefault="00522276" w:rsidP="00522276">
            <w:pPr>
              <w:rPr>
                <w:rFonts w:ascii="Tahoma" w:hAnsi="Tahoma" w:cs="Tahoma"/>
              </w:rPr>
            </w:pP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E021DB2" w:rsidR="00B755F3" w:rsidRPr="00AE5FC1" w:rsidRDefault="00522276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23A1965" wp14:editId="49ED0877">
                  <wp:extent cx="1190625" cy="1181100"/>
                  <wp:effectExtent l="0" t="0" r="9525" b="0"/>
                  <wp:docPr id="197243230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B8240A3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0EE6136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6011333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22276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1022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NNQC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2025-08-07T23:07:00Z</dcterms:created>
  <dcterms:modified xsi:type="dcterms:W3CDTF">2025-08-07T23:07:00Z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v=2022.1;a=SHA256;h=FE6A46AD17647A2B72D3FF93FF3524907EBEDC5C9C8B87EE1EBCFE2F8D83ADCA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b1d7e015f6754a7595dcb4146aea0b35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0393A866BB3FAB09490F003E5430DCA6</vt:lpwstr>
  </property>
  <property fmtid="{D5CDD505-2E9C-101B-9397-08002B2CF9AE}" pid="33" name="PM_Hash_SHA1">
    <vt:lpwstr>E0393FDA25587A2D14ED7E98F83C32D15B5A899E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