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5BDB749" w:rsidR="00220EA5" w:rsidRPr="00AE5FC1" w:rsidRDefault="0045676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NOVA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6744476" w:rsidR="00220EA5" w:rsidRPr="00AE5FC1" w:rsidRDefault="0045676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35834054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456760">
        <w:rPr>
          <w:rFonts w:ascii="Tahoma" w:hAnsi="Tahoma" w:cs="Tahoma"/>
          <w:b/>
          <w:bCs/>
        </w:rPr>
        <w:t>NOVA Employment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D4AB642" w:rsidR="00B755F3" w:rsidRPr="00AE5FC1" w:rsidRDefault="0045676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63ED2E7" wp14:editId="532DA1FD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84257DF" w:rsidR="00B755F3" w:rsidRPr="00AE5FC1" w:rsidRDefault="0045676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431B43E" wp14:editId="41DC8B23">
                  <wp:extent cx="1190625" cy="1181100"/>
                  <wp:effectExtent l="0" t="0" r="9525" b="0"/>
                  <wp:docPr id="255978957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0C43261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D625785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6726390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56760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0973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4244E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1026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NNDB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2025-07-06T21:40:00Z</dcterms:created>
  <dcterms:modified xsi:type="dcterms:W3CDTF">2025-07-06T21:40:00Z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v=2022.1;a=SHA256;h=B8BC3BC24D65EF0F69227E2F99EAA6D2E10CE29ED4B4E124112E1962D29E9241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54f25c646c9f426e932736f0fce6e1e4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13AF4DE5F6C4A0BCE61CA4369ACF2E90</vt:lpwstr>
  </property>
  <property fmtid="{D5CDD505-2E9C-101B-9397-08002B2CF9AE}" pid="33" name="PM_Hash_SHA1">
    <vt:lpwstr>31CEF6E81882724E6004E0EE2DA1935EF8D6B927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