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A20515C" w:rsidR="00220EA5" w:rsidRPr="00AE5FC1" w:rsidRDefault="00BE22B3" w:rsidP="003D3BE2">
            <w:pPr>
              <w:rPr>
                <w:rFonts w:ascii="Tahoma" w:hAnsi="Tahoma" w:cs="Tahoma"/>
              </w:rPr>
            </w:pPr>
            <w:r w:rsidRPr="00BE22B3">
              <w:rPr>
                <w:rFonts w:ascii="Tahoma" w:hAnsi="Tahoma" w:cs="Tahoma"/>
              </w:rPr>
              <w:t>NOVA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612876F" w:rsidR="00220EA5" w:rsidRPr="00AE5FC1" w:rsidRDefault="00BE22B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8AFEA9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E22B3" w:rsidRPr="00BE22B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NOVA Employment</w:t>
      </w:r>
      <w:r w:rsidR="00BE22B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D612DD4" w:rsidR="00B755F3" w:rsidRPr="00AE5FC1" w:rsidRDefault="00BE22B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42815FA" wp14:editId="50DFEA5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724070B" w:rsidR="00B755F3" w:rsidRPr="00AE5FC1" w:rsidRDefault="00BE22B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C2F341F" wp14:editId="79EF5E4D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F12162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54CD19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61B6DB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22B3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NNDB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2025-08-07T22:51:00Z</dcterms:created>
  <dcterms:modified xsi:type="dcterms:W3CDTF">2025-08-07T22:51:00Z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v=2022.1;a=SHA256;h=A19454B13A16660762622DA3B4AB65576EAA092E7FF74F8E9E7683AE485C48CE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3bbe32ea9b544f7f91705f9d328c495b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B637647C7A5BCE883CAF2BF214E16A65</vt:lpwstr>
  </property>
  <property fmtid="{D5CDD505-2E9C-101B-9397-08002B2CF9AE}" pid="33" name="PM_Hash_SHA1">
    <vt:lpwstr>738CAD72B83CA83C42558CB5E76F0AC3061ED0C5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