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49D429B7" w:rsidR="00220EA5" w:rsidRPr="00AE5FC1" w:rsidRDefault="00572836" w:rsidP="003D3BE2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CoAct</w:t>
            </w:r>
            <w:proofErr w:type="spellEnd"/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78601D55" w:rsidR="00220EA5" w:rsidRPr="00AE5FC1" w:rsidRDefault="00EB5C16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March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3CAB7509" w:rsidR="00220EA5" w:rsidRPr="00AE5FC1" w:rsidRDefault="00572836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</w:tbl>
    <w:p w14:paraId="1674399C" w14:textId="7FA68B87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proofErr w:type="spellStart"/>
      <w:r w:rsidR="00572836">
        <w:rPr>
          <w:rFonts w:ascii="Tahoma" w:hAnsi="Tahoma" w:cs="Tahoma"/>
          <w:b/>
          <w:bCs/>
        </w:rPr>
        <w:t>CoAct</w:t>
      </w:r>
      <w:proofErr w:type="spellEnd"/>
      <w:r w:rsidR="00635F9D">
        <w:rPr>
          <w:rFonts w:ascii="Tahoma" w:hAnsi="Tahoma" w:cs="Tahoma"/>
          <w:b/>
          <w:bCs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0C523A5B" w:rsidR="00B755F3" w:rsidRPr="00AE5FC1" w:rsidRDefault="00572836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499572FD" wp14:editId="05691F68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09034852" w:rsidR="00B755F3" w:rsidRPr="00AE5FC1" w:rsidRDefault="00572836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DFA2770" wp14:editId="60C7CF9F">
                  <wp:extent cx="1190625" cy="1181100"/>
                  <wp:effectExtent l="0" t="0" r="9525" b="0"/>
                  <wp:docPr id="1155758755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5CBAEE26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3AD371A1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1272026B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80A51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46901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51FD7"/>
    <w:rsid w:val="00386E71"/>
    <w:rsid w:val="00391D94"/>
    <w:rsid w:val="003B2BB8"/>
    <w:rsid w:val="003B3E6E"/>
    <w:rsid w:val="003D34FF"/>
    <w:rsid w:val="003D3BE2"/>
    <w:rsid w:val="003F24D8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2836"/>
    <w:rsid w:val="00576B8B"/>
    <w:rsid w:val="0058360B"/>
    <w:rsid w:val="00584D0D"/>
    <w:rsid w:val="00591EE5"/>
    <w:rsid w:val="005A4963"/>
    <w:rsid w:val="005B0641"/>
    <w:rsid w:val="005B770C"/>
    <w:rsid w:val="005C3AA9"/>
    <w:rsid w:val="005D0973"/>
    <w:rsid w:val="005D5CC0"/>
    <w:rsid w:val="005E2A91"/>
    <w:rsid w:val="005E5160"/>
    <w:rsid w:val="00621FC5"/>
    <w:rsid w:val="00625B53"/>
    <w:rsid w:val="006302EB"/>
    <w:rsid w:val="00635F9D"/>
    <w:rsid w:val="00637B02"/>
    <w:rsid w:val="00671708"/>
    <w:rsid w:val="00673ACD"/>
    <w:rsid w:val="006829B9"/>
    <w:rsid w:val="00683A84"/>
    <w:rsid w:val="006931A8"/>
    <w:rsid w:val="006963FC"/>
    <w:rsid w:val="006A326E"/>
    <w:rsid w:val="006A4CE7"/>
    <w:rsid w:val="006B4D2E"/>
    <w:rsid w:val="006B5841"/>
    <w:rsid w:val="006B5FED"/>
    <w:rsid w:val="006C3D5E"/>
    <w:rsid w:val="006C44EA"/>
    <w:rsid w:val="006F2998"/>
    <w:rsid w:val="006F3081"/>
    <w:rsid w:val="006F3B49"/>
    <w:rsid w:val="00722080"/>
    <w:rsid w:val="00723473"/>
    <w:rsid w:val="007260DD"/>
    <w:rsid w:val="0074426A"/>
    <w:rsid w:val="00755DAD"/>
    <w:rsid w:val="007820EE"/>
    <w:rsid w:val="00784DA4"/>
    <w:rsid w:val="00785261"/>
    <w:rsid w:val="007A3E4C"/>
    <w:rsid w:val="007B0256"/>
    <w:rsid w:val="007C23CE"/>
    <w:rsid w:val="007D1CA6"/>
    <w:rsid w:val="007D40BB"/>
    <w:rsid w:val="007F4EC6"/>
    <w:rsid w:val="007F577B"/>
    <w:rsid w:val="008027C3"/>
    <w:rsid w:val="0082591C"/>
    <w:rsid w:val="0083177B"/>
    <w:rsid w:val="00837E24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3856"/>
    <w:rsid w:val="008F617F"/>
    <w:rsid w:val="0091371C"/>
    <w:rsid w:val="00914B8A"/>
    <w:rsid w:val="009172DB"/>
    <w:rsid w:val="00921452"/>
    <w:rsid w:val="009225F0"/>
    <w:rsid w:val="0093462C"/>
    <w:rsid w:val="00934D16"/>
    <w:rsid w:val="00953795"/>
    <w:rsid w:val="009645B3"/>
    <w:rsid w:val="00967D55"/>
    <w:rsid w:val="00974189"/>
    <w:rsid w:val="009A5E0B"/>
    <w:rsid w:val="009B5348"/>
    <w:rsid w:val="009D5383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22E4F"/>
    <w:rsid w:val="00C26D1D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94EDE"/>
    <w:rsid w:val="00EB5C16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73DDE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1009</Characters>
  <Application>Microsoft Office Word</Application>
  <DocSecurity>0</DocSecurity>
  <Lines>44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MTYU Participant Scorecard - March 2025 quarter</vt:lpstr>
    </vt:vector>
  </TitlesOfParts>
  <Company>Department of Social Services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MTYU Participant Scorecard - March 2025 quarter</dc:title>
  <dc:subject/>
  <dc:creator>COLE, Amber</dc:creator>
  <cp:keywords>[SEC=OFFICIAL]</cp:keywords>
  <dc:description/>
  <cp:lastModifiedBy>JANES, Anderson</cp:lastModifiedBy>
  <cp:revision>2</cp:revision>
  <dcterms:created xsi:type="dcterms:W3CDTF">2025-07-03T23:16:00Z</dcterms:created>
  <dcterms:modified xsi:type="dcterms:W3CDTF">2025-07-03T23:16:00Z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v=2022.1;a=SHA256;h=D87BE8C62589548672FD1E7830D135BFBCFFAD00ABE96679B85823F9CC7948D5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5a6bf1b6ffb64818bc597eb6ef4d12ca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456E8D07DE8B750455E760F74DDE7E382F036AFC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689AD660DA86315ADCCEEBE02DA681CF8B46A0C3C33E3E638FE6AED4C6907BDA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1BCD68145AF317815BB17A577AC99384</vt:lpwstr>
  </property>
  <property fmtid="{D5CDD505-2E9C-101B-9397-08002B2CF9AE}" pid="32" name="PM_Hash_Salt">
    <vt:lpwstr>7C1A49C97F81D1B56A5A9A13AE5BB15D</vt:lpwstr>
  </property>
  <property fmtid="{D5CDD505-2E9C-101B-9397-08002B2CF9AE}" pid="33" name="PM_Hash_SHA1">
    <vt:lpwstr>FC47E6DA16A228FBFE709E325FDFC4AC931CE628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