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CA5E83C" w:rsidR="00220EA5" w:rsidRPr="00AE5FC1" w:rsidRDefault="00B3741A" w:rsidP="003D3BE2">
            <w:pPr>
              <w:rPr>
                <w:rFonts w:ascii="Tahoma" w:hAnsi="Tahoma" w:cs="Tahoma"/>
              </w:rPr>
            </w:pPr>
            <w:proofErr w:type="spellStart"/>
            <w:r w:rsidRPr="00B3741A">
              <w:rPr>
                <w:rFonts w:ascii="Tahoma" w:hAnsi="Tahoma" w:cs="Tahoma"/>
              </w:rPr>
              <w:t>CoAct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AE332D1" w:rsidR="00220EA5" w:rsidRPr="00AE5FC1" w:rsidRDefault="00B3741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67DB98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B3741A" w:rsidRPr="00B3741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CoAct</w:t>
      </w:r>
      <w:proofErr w:type="spellEnd"/>
      <w:r w:rsidR="00B3741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88821C7" w:rsidR="00B755F3" w:rsidRPr="00AE5FC1" w:rsidRDefault="00B3741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984AED3" wp14:editId="5233C53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9A82D4F" w:rsidR="00B755F3" w:rsidRPr="00AE5FC1" w:rsidRDefault="00B3741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3DEF1DD" wp14:editId="1AF16DAD">
                  <wp:extent cx="1190625" cy="1181100"/>
                  <wp:effectExtent l="0" t="0" r="9525" b="0"/>
                  <wp:docPr id="16135500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D05FF5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F1FAB9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2324F7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3741A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MTYU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2025-08-07T22:24:00Z</dcterms:created>
  <dcterms:modified xsi:type="dcterms:W3CDTF">2025-08-07T22:24:00Z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v=2022.1;a=SHA256;h=F831B050FF3E5D51D80D6968039FDB3BA332AC950CDCAEC717659238075ABD1C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e703d9312e074704af94863390d97905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6ACC884562EDC60B8CD16E5B48285C55</vt:lpwstr>
  </property>
  <property fmtid="{D5CDD505-2E9C-101B-9397-08002B2CF9AE}" pid="33" name="PM_Hash_SHA1">
    <vt:lpwstr>F35FE38F5CCB508CDECF621111E5DC455E552DF7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