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B39D0D4" w:rsidR="00220EA5" w:rsidRPr="00AE5FC1" w:rsidRDefault="00176E6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Mission Australia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54A8194" w:rsidR="00220EA5" w:rsidRPr="00AE5FC1" w:rsidRDefault="00176E6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ACB0D4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76E64">
        <w:rPr>
          <w:rFonts w:ascii="Tahoma" w:hAnsi="Tahoma" w:cs="Tahoma"/>
          <w:b/>
          <w:bCs/>
        </w:rPr>
        <w:t>Mission Australia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9B312B4" w:rsidR="00B755F3" w:rsidRPr="00AE5FC1" w:rsidRDefault="00176E6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5E142DC" wp14:editId="2DCE9FA1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48867D1" w:rsidR="00B755F3" w:rsidRPr="00AE5FC1" w:rsidRDefault="00176E6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0035E20" wp14:editId="1C3E90A6">
                  <wp:extent cx="1190625" cy="1181100"/>
                  <wp:effectExtent l="0" t="0" r="9525" b="0"/>
                  <wp:docPr id="19053096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4BD5E7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E9211A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A19E5C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C318A"/>
    <w:rsid w:val="000E13EB"/>
    <w:rsid w:val="000F1F9F"/>
    <w:rsid w:val="00121206"/>
    <w:rsid w:val="00130DC0"/>
    <w:rsid w:val="00146901"/>
    <w:rsid w:val="001668EA"/>
    <w:rsid w:val="0017157A"/>
    <w:rsid w:val="00176E64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1030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MISN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2025-07-03T22:43:00Z</dcterms:created>
  <dcterms:modified xsi:type="dcterms:W3CDTF">2025-07-03T22:43:00Z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v=2022.1;a=SHA256;h=1FEE6C52B962146E69100254B2DBA0DF2EEA6AF47DA834D0B9BFEBB9F3346780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d7e128be6853486d93afd0b02652cceb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2C6849E2A243ED468B64F21F4E7B2773</vt:lpwstr>
  </property>
  <property fmtid="{D5CDD505-2E9C-101B-9397-08002B2CF9AE}" pid="32" name="PM_Hash_Salt">
    <vt:lpwstr>289F370B09F2A413F10CFE6320E99FD7</vt:lpwstr>
  </property>
  <property fmtid="{D5CDD505-2E9C-101B-9397-08002B2CF9AE}" pid="33" name="PM_Hash_SHA1">
    <vt:lpwstr>2EBB22236185A9F05903AD359436C3B78BB76DF8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