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2060111" w:rsidR="00220EA5" w:rsidRPr="00AE5FC1" w:rsidRDefault="0021639F" w:rsidP="003D3BE2">
            <w:pPr>
              <w:rPr>
                <w:rFonts w:ascii="Tahoma" w:hAnsi="Tahoma" w:cs="Tahoma"/>
              </w:rPr>
            </w:pPr>
            <w:r w:rsidRPr="0021639F">
              <w:rPr>
                <w:rFonts w:ascii="Tahoma" w:hAnsi="Tahoma" w:cs="Tahoma"/>
              </w:rPr>
              <w:t>Mission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0901BD8" w:rsidR="00220EA5" w:rsidRPr="00AE5FC1" w:rsidRDefault="0021639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F90D5D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1639F" w:rsidRPr="0021639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Mission Australia</w:t>
      </w:r>
      <w:r w:rsidR="0021639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535C8EB" w:rsidR="00B755F3" w:rsidRPr="00AE5FC1" w:rsidRDefault="0021639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B69B8FC" wp14:editId="51EA7EA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79CC71A" w:rsidR="00B755F3" w:rsidRPr="00AE5FC1" w:rsidRDefault="0021639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48F0B7C" wp14:editId="6EB8621F">
                  <wp:extent cx="1190625" cy="1181100"/>
                  <wp:effectExtent l="0" t="0" r="9525" b="0"/>
                  <wp:docPr id="2040152210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1D046A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D77A3B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19C1FA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1639F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MISN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2025-08-07T21:54:00Z</dcterms:created>
  <dcterms:modified xsi:type="dcterms:W3CDTF">2025-08-07T21:54:00Z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v=2022.1;a=SHA256;h=F4241DCB9E181B243CC2816882BADE4116B99A293D71AD31FEC5F3215F31E85A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4390a9cdb4854d429891db1fd575671a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57D13A6E8A0E7D4175864A8AFFC7F497</vt:lpwstr>
  </property>
  <property fmtid="{D5CDD505-2E9C-101B-9397-08002B2CF9AE}" pid="33" name="PM_Hash_SHA1">
    <vt:lpwstr>EE5D89FC3BE957BA45C78C358A4797164E49C98C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