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77289E7A" w:rsidR="00220EA5" w:rsidRPr="00AE5FC1" w:rsidRDefault="002C4977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Max Employment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78601D55" w:rsidR="00220EA5" w:rsidRPr="00AE5FC1" w:rsidRDefault="00EB5C16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March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585B70C7" w:rsidR="00220EA5" w:rsidRPr="00AE5FC1" w:rsidRDefault="002C4977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</w:tr>
    </w:tbl>
    <w:p w14:paraId="1674399C" w14:textId="53C37329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2C4977">
        <w:rPr>
          <w:rFonts w:ascii="Tahoma" w:hAnsi="Tahoma" w:cs="Tahoma"/>
          <w:b/>
          <w:bCs/>
        </w:rPr>
        <w:t>Max Employment</w:t>
      </w:r>
      <w:r w:rsidR="00635F9D">
        <w:rPr>
          <w:rFonts w:ascii="Tahoma" w:hAnsi="Tahoma" w:cs="Tahoma"/>
          <w:b/>
          <w:bCs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5E5AE74C" w:rsidR="00B755F3" w:rsidRPr="00AE5FC1" w:rsidRDefault="002C4977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06842AC" wp14:editId="1AD2A830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2205C20F" w:rsidR="00B755F3" w:rsidRPr="00AE5FC1" w:rsidRDefault="002C4977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1F2758A" wp14:editId="5D9422E5">
                  <wp:extent cx="1190625" cy="1181100"/>
                  <wp:effectExtent l="0" t="0" r="9525" b="0"/>
                  <wp:docPr id="588998741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32B0205A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17B5C0BF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709B7A75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80A51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46901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C4977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51FD7"/>
    <w:rsid w:val="00386E71"/>
    <w:rsid w:val="00391D94"/>
    <w:rsid w:val="003B2BB8"/>
    <w:rsid w:val="003B34A4"/>
    <w:rsid w:val="003B3E6E"/>
    <w:rsid w:val="003D34FF"/>
    <w:rsid w:val="003D3BE2"/>
    <w:rsid w:val="003F24D8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5F9D"/>
    <w:rsid w:val="00637B02"/>
    <w:rsid w:val="00673ACD"/>
    <w:rsid w:val="006829B9"/>
    <w:rsid w:val="00683A84"/>
    <w:rsid w:val="006931A8"/>
    <w:rsid w:val="006963FC"/>
    <w:rsid w:val="006A326E"/>
    <w:rsid w:val="006A4CE7"/>
    <w:rsid w:val="006B4D2E"/>
    <w:rsid w:val="006B5841"/>
    <w:rsid w:val="006B5FED"/>
    <w:rsid w:val="006C3D5E"/>
    <w:rsid w:val="006C44EA"/>
    <w:rsid w:val="006F2998"/>
    <w:rsid w:val="006F3081"/>
    <w:rsid w:val="006F3B49"/>
    <w:rsid w:val="00722080"/>
    <w:rsid w:val="00723473"/>
    <w:rsid w:val="007260DD"/>
    <w:rsid w:val="0074426A"/>
    <w:rsid w:val="00755DAD"/>
    <w:rsid w:val="007820EE"/>
    <w:rsid w:val="00784DA4"/>
    <w:rsid w:val="00785261"/>
    <w:rsid w:val="007A3E4C"/>
    <w:rsid w:val="007B0256"/>
    <w:rsid w:val="007C23CE"/>
    <w:rsid w:val="007D1CA6"/>
    <w:rsid w:val="007D40BB"/>
    <w:rsid w:val="007F4EC6"/>
    <w:rsid w:val="007F577B"/>
    <w:rsid w:val="008027C3"/>
    <w:rsid w:val="0082591C"/>
    <w:rsid w:val="0083177B"/>
    <w:rsid w:val="00837E24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3856"/>
    <w:rsid w:val="008F617F"/>
    <w:rsid w:val="0091371C"/>
    <w:rsid w:val="00914B8A"/>
    <w:rsid w:val="009172DB"/>
    <w:rsid w:val="00921452"/>
    <w:rsid w:val="009225F0"/>
    <w:rsid w:val="0093462C"/>
    <w:rsid w:val="00934D16"/>
    <w:rsid w:val="00953795"/>
    <w:rsid w:val="009645B3"/>
    <w:rsid w:val="00967D55"/>
    <w:rsid w:val="00974189"/>
    <w:rsid w:val="009A5E0B"/>
    <w:rsid w:val="009B5348"/>
    <w:rsid w:val="009D5383"/>
    <w:rsid w:val="009D5858"/>
    <w:rsid w:val="009E2FBE"/>
    <w:rsid w:val="00A616D6"/>
    <w:rsid w:val="00A7266B"/>
    <w:rsid w:val="00A75704"/>
    <w:rsid w:val="00A7709B"/>
    <w:rsid w:val="00A91283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22E4F"/>
    <w:rsid w:val="00C26D1D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94EDE"/>
    <w:rsid w:val="00EB5C16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73DDE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1025</Characters>
  <Application>Microsoft Office Word</Application>
  <DocSecurity>0</DocSecurity>
  <Lines>44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MTYU Participant Scorecard - March 2025 quarter</vt:lpstr>
    </vt:vector>
  </TitlesOfParts>
  <Company>Department of Social Services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LEON Participant Scorecard - March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2025-07-03T04:36:00Z</dcterms:created>
  <dcterms:modified xsi:type="dcterms:W3CDTF">2025-07-03T04:36:00Z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v=2022.1;a=SHA256;h=3231D32B7299ADC98DEC124A221E1B00C9F341EABF28B32635F9EF8A2A7B1CF9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468090fa6ba045e295c4112ceb14fee4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1BCD68145AF317815BB17A577AC99384</vt:lpwstr>
  </property>
  <property fmtid="{D5CDD505-2E9C-101B-9397-08002B2CF9AE}" pid="32" name="PM_Hash_Salt">
    <vt:lpwstr>88A9EFD9B7B46700B71AE7C52F0DC720</vt:lpwstr>
  </property>
  <property fmtid="{D5CDD505-2E9C-101B-9397-08002B2CF9AE}" pid="33" name="PM_Hash_SHA1">
    <vt:lpwstr>5B5F5E854DAA096B0D8107DF99B25B610B756456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