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B2CE4BB" w:rsidR="00220EA5" w:rsidRPr="00AE5FC1" w:rsidRDefault="00ED2DA7" w:rsidP="003D3BE2">
            <w:pPr>
              <w:rPr>
                <w:rFonts w:ascii="Tahoma" w:hAnsi="Tahoma" w:cs="Tahoma"/>
              </w:rPr>
            </w:pPr>
            <w:r w:rsidRPr="00ED2DA7">
              <w:rPr>
                <w:rFonts w:ascii="Tahoma" w:hAnsi="Tahoma" w:cs="Tahoma"/>
              </w:rPr>
              <w:t>Max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B5A8446" w:rsidR="00220EA5" w:rsidRPr="00AE5FC1" w:rsidRDefault="00ED2DA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35DEB5B5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ED2DA7" w:rsidRPr="00ED2DA7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Max Employment</w:t>
      </w:r>
      <w:r w:rsidR="00ED2DA7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0A6F4E5" w:rsidR="00B755F3" w:rsidRPr="00AE5FC1" w:rsidRDefault="00ED2DA7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00D9304" wp14:editId="43CDBF2B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E92CC19" w:rsidR="00B755F3" w:rsidRPr="00AE5FC1" w:rsidRDefault="00ED2DA7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0ACA9C3" wp14:editId="7AF946AC">
                  <wp:extent cx="1190625" cy="1181100"/>
                  <wp:effectExtent l="0" t="0" r="9525" b="0"/>
                  <wp:docPr id="192501254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2CCA163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EC3A638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8DB43C5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D2DA7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1024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 Participant Scorecard - June 2025 quarter</vt:lpstr>
    </vt:vector>
  </TitlesOfParts>
  <Company>Department of Social Services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2025-08-07T21:32:00Z</dcterms:created>
  <dcterms:modified xsi:type="dcterms:W3CDTF">2025-08-07T21:32:00Z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v=2022.1;a=SHA256;h=F1C367E0F7D1AC9298E4B6941CF10820937CBD214DEB041F6679F8540C4D4238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8509743a9a9b4716b6f8192aaec84884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AB12E3060A5136055E11B1024E256477</vt:lpwstr>
  </property>
  <property fmtid="{D5CDD505-2E9C-101B-9397-08002B2CF9AE}" pid="32" name="PM_Hash_Salt">
    <vt:lpwstr>044A35B644A45826C6224122857A6CD7</vt:lpwstr>
  </property>
  <property fmtid="{D5CDD505-2E9C-101B-9397-08002B2CF9AE}" pid="33" name="PM_Hash_SHA1">
    <vt:lpwstr>D0456DECDD196D7C651007AC6DF0015ED5439012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