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2BA9A4A" w:rsidR="00220EA5" w:rsidRPr="00AE5FC1" w:rsidRDefault="002626F2" w:rsidP="003D3BE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Jobsupport</w:t>
            </w:r>
            <w:proofErr w:type="spellEnd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12763D5" w:rsidR="00220EA5" w:rsidRPr="00AE5FC1" w:rsidRDefault="002626F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7307EFB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2626F2">
        <w:rPr>
          <w:rFonts w:ascii="Tahoma" w:hAnsi="Tahoma" w:cs="Tahoma"/>
          <w:b/>
          <w:bCs/>
        </w:rPr>
        <w:t>Jobsupport</w:t>
      </w:r>
      <w:proofErr w:type="spellEnd"/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7E46975" w:rsidR="00B755F3" w:rsidRPr="00AE5FC1" w:rsidRDefault="002626F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0AE8F6F" wp14:editId="73C17EAC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7DC2CF5" w:rsidR="00B755F3" w:rsidRPr="00AE5FC1" w:rsidRDefault="002626F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4B59FCC" wp14:editId="26C04B6C">
                  <wp:extent cx="1190625" cy="1181100"/>
                  <wp:effectExtent l="0" t="0" r="9525" b="0"/>
                  <wp:docPr id="180543480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F7B83CD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91D98CA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6B717EC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626F2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4A4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A5395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1019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KKJS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2025-07-03T04:25:00Z</dcterms:created>
  <dcterms:modified xsi:type="dcterms:W3CDTF">2025-07-03T04:25:00Z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v=2022.1;a=SHA256;h=69D06A70465898A57D1D44C13A0AAD7CD983DF5C7E0A8994EEA6837768EA2168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a084c37aabc9488197a96a5e877a2155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D33EB6AFBFA88B580AF89C4811615F0F</vt:lpwstr>
  </property>
  <property fmtid="{D5CDD505-2E9C-101B-9397-08002B2CF9AE}" pid="33" name="PM_Hash_SHA1">
    <vt:lpwstr>9A97035CE2C5384A264517CF858E2E8A765F0DFA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