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83207F9" w:rsidR="00220EA5" w:rsidRPr="00AE5FC1" w:rsidRDefault="00F71ECF" w:rsidP="003D3BE2">
            <w:pPr>
              <w:rPr>
                <w:rFonts w:ascii="Tahoma" w:hAnsi="Tahoma" w:cs="Tahoma"/>
              </w:rPr>
            </w:pPr>
            <w:proofErr w:type="spellStart"/>
            <w:r w:rsidRPr="00F71ECF">
              <w:rPr>
                <w:rFonts w:ascii="Tahoma" w:hAnsi="Tahoma" w:cs="Tahoma"/>
              </w:rPr>
              <w:t>Jobsupport</w:t>
            </w:r>
            <w:proofErr w:type="spellEnd"/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1E3555A" w:rsidR="00220EA5" w:rsidRPr="00AE5FC1" w:rsidRDefault="00F71EC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366CE994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F71ECF" w:rsidRPr="00F71ECF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Jobsupport</w:t>
      </w:r>
      <w:proofErr w:type="spellEnd"/>
      <w:r w:rsidR="00F71ECF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BE2ACFB" w:rsidR="00B755F3" w:rsidRPr="00AE5FC1" w:rsidRDefault="00F71EC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212D342" wp14:editId="773F35AF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AA6A41E" w:rsidR="00B755F3" w:rsidRPr="00AE5FC1" w:rsidRDefault="00F71EC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5F2CFE5" wp14:editId="4F1E321F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54E13E6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8B2FAD8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D30803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1ECF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1046</Characters>
  <Application>Microsoft Office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KKJS Participant Scorecard - June 2025 quarter</dc:title>
  <dc:subject/>
  <dc:creator>COLE, Amber</dc:creator>
  <cp:keywords>[SEC=OFFICIAL]</cp:keywords>
  <dc:description/>
  <cp:lastModifiedBy>JANES, Anderson</cp:lastModifiedBy>
  <cp:revision>3</cp:revision>
  <dcterms:created xsi:type="dcterms:W3CDTF">2025-08-07T05:03:00Z</dcterms:created>
  <dcterms:modified xsi:type="dcterms:W3CDTF">2025-08-07T05:03:00Z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v=2022.1;a=SHA256;h=5CDAFD1186796E25A0B5D4F39B5562215E6E149053784062F186533B6B774A5D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933c178868c84d5c96dafd5d0b7c97da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FC53688ED6DEFAD3DB64959ABD6BF7AB</vt:lpwstr>
  </property>
  <property fmtid="{D5CDD505-2E9C-101B-9397-08002B2CF9AE}" pid="33" name="PM_Hash_SHA1">
    <vt:lpwstr>C68ED810B5A2182E3F4304B26BF52EB3A3425C2E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