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2F026FF" w:rsidR="00220EA5" w:rsidRPr="00AE5FC1" w:rsidRDefault="0047556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UnitingCare Community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6FAF0BB" w:rsidR="00220EA5" w:rsidRPr="00AE5FC1" w:rsidRDefault="0047556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60B479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7556D">
        <w:rPr>
          <w:rFonts w:ascii="Tahoma" w:hAnsi="Tahoma" w:cs="Tahoma"/>
          <w:b/>
          <w:bCs/>
        </w:rPr>
        <w:t>UnitingCare Community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E0631CC" w:rsidR="00B755F3" w:rsidRPr="00AE5FC1" w:rsidRDefault="0047556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EB13940" wp14:editId="2FEE136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8A039E4" w:rsidR="00B755F3" w:rsidRPr="00AE5FC1" w:rsidRDefault="0047556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5D9C92E" wp14:editId="5F07AC05">
                  <wp:extent cx="1190625" cy="1181100"/>
                  <wp:effectExtent l="0" t="0" r="9525" b="0"/>
                  <wp:docPr id="194873203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3D8F65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2ACA23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9C6977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064D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7556D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IIAX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2025-07-03T03:23:00Z</dcterms:created>
  <dcterms:modified xsi:type="dcterms:W3CDTF">2025-07-03T03:23:00Z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v=2022.1;a=SHA256;h=066A9AB24925B1C7AF0B4E8425BC0C316114C1FC8F25644FEB00644EE4FD21A6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cb9328d8c11147b1bca35724ec1def72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78AD25EE2FF27A5DA745ED1633198421</vt:lpwstr>
  </property>
  <property fmtid="{D5CDD505-2E9C-101B-9397-08002B2CF9AE}" pid="33" name="PM_Hash_SHA1">
    <vt:lpwstr>F4A8CB053AF1CB01C50757117F20BC09DEADBCB1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