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7A068E8" w:rsidR="00220EA5" w:rsidRPr="00AE5FC1" w:rsidRDefault="00A51D4F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IDEAL Placements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1519BFE" w:rsidR="00220EA5" w:rsidRPr="00AE5FC1" w:rsidRDefault="00A51D4F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7FE322CF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A51D4F">
        <w:rPr>
          <w:rFonts w:ascii="Tahoma" w:hAnsi="Tahoma" w:cs="Tahoma"/>
          <w:b/>
          <w:bCs/>
        </w:rPr>
        <w:t>IDEAL Placements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D253E3D" w:rsidR="00B755F3" w:rsidRPr="00AE5FC1" w:rsidRDefault="00A51D4F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8D18786" wp14:editId="6948DF97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0EAB030" w:rsidR="00B755F3" w:rsidRPr="00AE5FC1" w:rsidRDefault="00A51D4F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675F9C7" wp14:editId="66FC270D">
                  <wp:extent cx="1190625" cy="1181100"/>
                  <wp:effectExtent l="0" t="0" r="9525" b="0"/>
                  <wp:docPr id="139209550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8347D35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4BB157E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9253DA8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B72D7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4A4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51D4F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1028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IIAU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2025-07-03T03:09:00Z</dcterms:created>
  <dcterms:modified xsi:type="dcterms:W3CDTF">2025-07-03T03:09:00Z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v=2022.1;a=SHA256;h=5BED8C88984603F7F27AB03D5BFE9F63C8AFCBB4B4B819AFFB3E8879EE23CBAF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fd61f3cd90a8402886735e15b45130a9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2CEA1A9E73238C82F49D145CC37A82E6</vt:lpwstr>
  </property>
  <property fmtid="{D5CDD505-2E9C-101B-9397-08002B2CF9AE}" pid="33" name="PM_Hash_SHA1">
    <vt:lpwstr>D78CFBD6868ECD2600D5D20A142ABB64C30F9B50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