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DE801B5" w:rsidR="00220EA5" w:rsidRPr="00AE5FC1" w:rsidRDefault="008D7026" w:rsidP="003D3BE2">
            <w:pPr>
              <w:rPr>
                <w:rFonts w:ascii="Tahoma" w:hAnsi="Tahoma" w:cs="Tahoma"/>
              </w:rPr>
            </w:pPr>
            <w:r w:rsidRPr="008D7026">
              <w:rPr>
                <w:rFonts w:ascii="Tahoma" w:hAnsi="Tahoma" w:cs="Tahoma"/>
              </w:rPr>
              <w:t>IDEAL Placements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CC91A48" w:rsidR="00220EA5" w:rsidRPr="00AE5FC1" w:rsidRDefault="008D702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D5784E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D7026" w:rsidRPr="008D702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IDEAL Placements</w:t>
      </w:r>
      <w:r w:rsidR="008D702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098C277" w:rsidR="00B755F3" w:rsidRPr="00AE5FC1" w:rsidRDefault="008D702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F6935BC" wp14:editId="523F335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1E8B7EC" w:rsidR="00B755F3" w:rsidRPr="00AE5FC1" w:rsidRDefault="008D702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7E4C276" wp14:editId="5E04E7A8">
                  <wp:extent cx="1190625" cy="1181100"/>
                  <wp:effectExtent l="0" t="0" r="9525" b="0"/>
                  <wp:docPr id="192249354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5A9DBD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95CBC1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C782CD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D7026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IIAU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2025-08-07T04:22:00Z</dcterms:created>
  <dcterms:modified xsi:type="dcterms:W3CDTF">2025-08-07T04:22:00Z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v=2022.1;a=SHA256;h=D12E577D9CBEE197012D281B0BD54249F8ECEC7516E6266936720235129CE031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c108ee8b74fd4564a7af9ed84a18d653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FA9C4AFB0774A891242E7FC3B478A19D</vt:lpwstr>
  </property>
  <property fmtid="{D5CDD505-2E9C-101B-9397-08002B2CF9AE}" pid="33" name="PM_Hash_SHA1">
    <vt:lpwstr>545F118108F3F6383CA26874DE7C2234947D6906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