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82345E3" w:rsidR="00220EA5" w:rsidRPr="00AE5FC1" w:rsidRDefault="002D7C5F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HELP ENTERPRISES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ADAB94B" w:rsidR="00220EA5" w:rsidRPr="00AE5FC1" w:rsidRDefault="002D7C5F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546B0706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2D7C5F">
        <w:rPr>
          <w:rFonts w:ascii="Tahoma" w:hAnsi="Tahoma" w:cs="Tahoma"/>
          <w:b/>
          <w:bCs/>
        </w:rPr>
        <w:t>HELP ENTERPRISES LIMITED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79265A2" w:rsidR="00B755F3" w:rsidRPr="00AE5FC1" w:rsidRDefault="002D7C5F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651DE17" wp14:editId="1DC1FF9C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19AAD74" w:rsidR="00B755F3" w:rsidRPr="00AE5FC1" w:rsidRDefault="002D7C5F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5FCFBCE" wp14:editId="1554DE50">
                  <wp:extent cx="1190625" cy="1181100"/>
                  <wp:effectExtent l="0" t="0" r="9525" b="0"/>
                  <wp:docPr id="888328335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38246FEA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B0FCC7B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FDC8CBB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2D7C5F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4A4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6F49FE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1043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HHEL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2025-07-03T01:53:00Z</dcterms:created>
  <dcterms:modified xsi:type="dcterms:W3CDTF">2025-07-03T01:53:00Z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v=2022.1;a=SHA256;h=95FDB1430FE81CC44C57A0672896B135207735BE67DA973D91E116F25922D8A9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0028e1b80a24436aba0bbf442b1e9869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AB41D309BD048FF86F892767EA83C8AF</vt:lpwstr>
  </property>
  <property fmtid="{D5CDD505-2E9C-101B-9397-08002B2CF9AE}" pid="33" name="PM_Hash_SHA1">
    <vt:lpwstr>D8B681C99543E2572EA9CB78A37007A37358AF71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