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10EA764A" w:rsidR="00220EA5" w:rsidRPr="00AE5FC1" w:rsidRDefault="000922DD" w:rsidP="003D3BE2">
            <w:pPr>
              <w:rPr>
                <w:rFonts w:ascii="Tahoma" w:hAnsi="Tahoma" w:cs="Tahoma"/>
              </w:rPr>
            </w:pPr>
            <w:r w:rsidRPr="000922DD">
              <w:rPr>
                <w:rFonts w:ascii="Tahoma" w:hAnsi="Tahoma" w:cs="Tahoma"/>
              </w:rPr>
              <w:t>HELP ENTERPRISES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530BDE53" w:rsidR="00220EA5" w:rsidRPr="00AE5FC1" w:rsidRDefault="000922DD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2ADD98DA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0922DD" w:rsidRPr="000922DD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HELP ENTERPRISES LIMITED</w:t>
      </w:r>
      <w:r w:rsidR="000922DD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9A2236C" w:rsidR="00B755F3" w:rsidRPr="00AE5FC1" w:rsidRDefault="000922D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2C35A1BB" wp14:editId="208A3EF4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7531642" w:rsidR="00B755F3" w:rsidRPr="00AE5FC1" w:rsidRDefault="000922D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989A4AA" wp14:editId="707EDA8F">
                  <wp:extent cx="1190625" cy="1181100"/>
                  <wp:effectExtent l="0" t="0" r="9525" b="0"/>
                  <wp:docPr id="1779967039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6131163E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4DC03153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095CF218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22DD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1042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 Participant Scorecard - June 2025 quarter</vt:lpstr>
    </vt:vector>
  </TitlesOfParts>
  <Company>Department of Social Services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HHEL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2025-08-07T03:56:00Z</dcterms:created>
  <dcterms:modified xsi:type="dcterms:W3CDTF">2025-08-07T03:56:00Z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v=2022.1;a=SHA256;h=34831B0C5B92C62BF3BC12ED2BD2DF664D3CD8673C0BED452C58DDEF13A80EF6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0a5d97969cdd4a0894e6cbc6bfb90c32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AB12E3060A5136055E11B1024E256477</vt:lpwstr>
  </property>
  <property fmtid="{D5CDD505-2E9C-101B-9397-08002B2CF9AE}" pid="32" name="PM_Hash_Salt">
    <vt:lpwstr>CEB820480428D64A6016787C5B04B144</vt:lpwstr>
  </property>
  <property fmtid="{D5CDD505-2E9C-101B-9397-08002B2CF9AE}" pid="33" name="PM_Hash_SHA1">
    <vt:lpwstr>5BCF2F2ED76B590B1D42B939729A1338E99C43C9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