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7DF56714" w:rsidR="00220EA5" w:rsidRPr="00AE5FC1" w:rsidRDefault="00662796" w:rsidP="003D3BE2">
            <w:pPr>
              <w:rPr>
                <w:rFonts w:ascii="Tahoma" w:hAnsi="Tahoma" w:cs="Tahoma"/>
              </w:rPr>
            </w:pPr>
            <w:proofErr w:type="spellStart"/>
            <w:r w:rsidRPr="00662796">
              <w:rPr>
                <w:rFonts w:ascii="Tahoma" w:hAnsi="Tahoma" w:cs="Tahoma"/>
              </w:rPr>
              <w:t>Myhorizon</w:t>
            </w:r>
            <w:proofErr w:type="spellEnd"/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3C6FE4AF" w:rsidR="00220EA5" w:rsidRPr="00AE5FC1" w:rsidRDefault="0066279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37A59273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proofErr w:type="spellStart"/>
      <w:r w:rsidR="00662796" w:rsidRPr="00662796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Myhorizon</w:t>
      </w:r>
      <w:proofErr w:type="spellEnd"/>
      <w:r w:rsidR="00662796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1CC1118" w:rsidR="00B755F3" w:rsidRPr="00AE5FC1" w:rsidRDefault="00662796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CB8AC38" wp14:editId="03B3CCC5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5B95AE39" w:rsidR="00B755F3" w:rsidRPr="00AE5FC1" w:rsidRDefault="00662796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184999F3" wp14:editId="5AA3BF91">
                  <wp:extent cx="1190625" cy="1181100"/>
                  <wp:effectExtent l="0" t="0" r="9525" b="0"/>
                  <wp:docPr id="1602757207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46F9B225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47F2C198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56885A08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221B8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037BF"/>
    <w:rsid w:val="00621FC5"/>
    <w:rsid w:val="00625B53"/>
    <w:rsid w:val="006302EB"/>
    <w:rsid w:val="00637B02"/>
    <w:rsid w:val="00662796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B21B6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1015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 Participant Scorecard - June 2025 quarter</vt:lpstr>
    </vt:vector>
  </TitlesOfParts>
  <Company>Department of Social Services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HHBF Participant Scorecard - June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2025-08-07T03:46:00Z</dcterms:created>
  <dcterms:modified xsi:type="dcterms:W3CDTF">2025-08-07T03:46:00Z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v=2022.1;a=SHA256;h=B094CCBDEDEC4380CC9648934AD36FFD332553B214E50691049A413B2285961A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7c93be71b45d446f8de5661017f68e94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AB12E3060A5136055E11B1024E256477</vt:lpwstr>
  </property>
  <property fmtid="{D5CDD505-2E9C-101B-9397-08002B2CF9AE}" pid="32" name="PM_Hash_Salt">
    <vt:lpwstr>E60FCC438354EC4197E5CB97C40D8EE7</vt:lpwstr>
  </property>
  <property fmtid="{D5CDD505-2E9C-101B-9397-08002B2CF9AE}" pid="33" name="PM_Hash_SHA1">
    <vt:lpwstr>E8981FE61922418E04EE5DF12C9D7CF14687F89A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