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56DB525" w:rsidR="00220EA5" w:rsidRPr="00AE5FC1" w:rsidRDefault="003E783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Gold Coast Employment Support Service Inc 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7127DECB" w:rsidR="00220EA5" w:rsidRPr="00AE5FC1" w:rsidRDefault="003E783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0744EE2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3E7832">
        <w:rPr>
          <w:rFonts w:ascii="Tahoma" w:hAnsi="Tahoma" w:cs="Tahoma"/>
          <w:b/>
          <w:bCs/>
        </w:rPr>
        <w:t>Gold Coast Employment Support Service Inc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5478C21" w:rsidR="00B755F3" w:rsidRPr="00AE5FC1" w:rsidRDefault="003E783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4D7BB50" wp14:editId="6339A010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F7EE478" w:rsidR="00B755F3" w:rsidRPr="00AE5FC1" w:rsidRDefault="003E783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20F9A99" wp14:editId="1BAAB29B">
                  <wp:extent cx="1190625" cy="1181100"/>
                  <wp:effectExtent l="0" t="0" r="9525" b="0"/>
                  <wp:docPr id="141532809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4BF69EB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E783613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902E0D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4A4"/>
    <w:rsid w:val="003B3E6E"/>
    <w:rsid w:val="003D34FF"/>
    <w:rsid w:val="003D3BE2"/>
    <w:rsid w:val="003E783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177F4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1070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GGAU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2025-07-03T01:09:00Z</dcterms:created>
  <dcterms:modified xsi:type="dcterms:W3CDTF">2025-07-03T01:09:00Z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v=2022.1;a=SHA256;h=94B5B64DA83A49BA51755EA6F8A890E6AC73A17EE9275DD2EAFF0B161957F989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c36cc63cd47c48fc80eed5d593737f42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CD904D32704168CAB69303140B9E4A8A</vt:lpwstr>
  </property>
  <property fmtid="{D5CDD505-2E9C-101B-9397-08002B2CF9AE}" pid="33" name="PM_Hash_SHA1">
    <vt:lpwstr>766221C64D4494FA2C5A5E8CD2602F77FEE9B527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