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035DE45" w:rsidR="00220EA5" w:rsidRPr="00AE5FC1" w:rsidRDefault="00973D47" w:rsidP="003D3BE2">
            <w:pPr>
              <w:rPr>
                <w:rFonts w:ascii="Tahoma" w:hAnsi="Tahoma" w:cs="Tahoma"/>
              </w:rPr>
            </w:pPr>
            <w:r w:rsidRPr="00973D47">
              <w:rPr>
                <w:rFonts w:ascii="Tahoma" w:hAnsi="Tahoma" w:cs="Tahoma"/>
              </w:rPr>
              <w:t>Gold Coast Employment Support Service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272306A" w:rsidR="00220EA5" w:rsidRPr="00AE5FC1" w:rsidRDefault="00973D4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683E88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73D47" w:rsidRPr="00973D4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Gold Coast Employment Support Service Inc</w:t>
      </w:r>
      <w:r w:rsidR="00973D4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CEB0EF" w:rsidR="00B755F3" w:rsidRPr="00AE5FC1" w:rsidRDefault="00973D4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46671D4" wp14:editId="5929A3E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1C6683A" w:rsidR="00B755F3" w:rsidRPr="00AE5FC1" w:rsidRDefault="00973D4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3995862" wp14:editId="7CE05CDF">
                  <wp:extent cx="1190625" cy="1181100"/>
                  <wp:effectExtent l="0" t="0" r="9525" b="0"/>
                  <wp:docPr id="104394739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9333CB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73CF94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7605F8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3D47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GGAU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2025-08-07T03:35:00Z</dcterms:created>
  <dcterms:modified xsi:type="dcterms:W3CDTF">2025-08-07T03:35:00Z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v=2022.1;a=SHA256;h=4000918F5916A38E6876D8BD1A7D8BFB9D2D6000F9E7B77D055B4635F7C49D34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805aacd69b3f48c9b7befef7136b04ad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8B5A194DF864A43E73FB67AB74C2CCA0</vt:lpwstr>
  </property>
  <property fmtid="{D5CDD505-2E9C-101B-9397-08002B2CF9AE}" pid="33" name="PM_Hash_SHA1">
    <vt:lpwstr>AD7BE4EECB46B71E6DF4AB49A609F40B6CFB6F14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