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09F96899" w:rsidR="00220EA5" w:rsidRPr="00AE5FC1" w:rsidRDefault="00D80FED" w:rsidP="003D3BE2">
            <w:pPr>
              <w:rPr>
                <w:rFonts w:ascii="Tahoma" w:hAnsi="Tahoma" w:cs="Tahoma"/>
              </w:rPr>
            </w:pPr>
            <w:r w:rsidRPr="00D80FED">
              <w:rPr>
                <w:rFonts w:ascii="Tahoma" w:hAnsi="Tahoma" w:cs="Tahoma"/>
              </w:rPr>
              <w:t>OCTEC Limited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3EBB321" w:rsidR="00220EA5" w:rsidRPr="00AE5FC1" w:rsidRDefault="00C57295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41414C67" w:rsidR="00220EA5" w:rsidRPr="00AE5FC1" w:rsidRDefault="00D80FED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70B2873C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D80FED" w:rsidRPr="00D80FED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OCTEC Limited</w:t>
      </w:r>
      <w:r w:rsidR="00D80FED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3FB427E9" w:rsidR="00B755F3" w:rsidRPr="00AE5FC1" w:rsidRDefault="00D80FED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7D6BE60A" wp14:editId="2F650A04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33D7B501" w:rsidR="00B755F3" w:rsidRPr="00AE5FC1" w:rsidRDefault="00D80FED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7547AB65" wp14:editId="59873F32">
                  <wp:extent cx="1190625" cy="1181100"/>
                  <wp:effectExtent l="0" t="0" r="9525" b="0"/>
                  <wp:docPr id="1756965206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0BF3E711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4EE6EBE1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011CF4C5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30DC0"/>
    <w:rsid w:val="001668EA"/>
    <w:rsid w:val="0017157A"/>
    <w:rsid w:val="001A768C"/>
    <w:rsid w:val="001B3168"/>
    <w:rsid w:val="001B3904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037BF"/>
    <w:rsid w:val="00621FC5"/>
    <w:rsid w:val="00625B53"/>
    <w:rsid w:val="006302EB"/>
    <w:rsid w:val="00637B02"/>
    <w:rsid w:val="006628DB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3101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57295"/>
    <w:rsid w:val="00C84DD7"/>
    <w:rsid w:val="00C975D1"/>
    <w:rsid w:val="00CB5863"/>
    <w:rsid w:val="00CB5F07"/>
    <w:rsid w:val="00CD2D80"/>
    <w:rsid w:val="00CE09EB"/>
    <w:rsid w:val="00CF2B0A"/>
    <w:rsid w:val="00CF41AA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0FED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1022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 Participant Scorecard - June 2025 quarter</vt:lpstr>
    </vt:vector>
  </TitlesOfParts>
  <Company>Department of Social Services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FORB Participant Scorecard - June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2025-08-07T03:22:00Z</dcterms:created>
  <dcterms:modified xsi:type="dcterms:W3CDTF">2025-08-07T03:22:00Z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v=2022.1;a=SHA256;h=903C35CCE5323DC74C276A453CA087A4EFDAC51E97DDBB52B0264FEEF30636BC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f541454db394427ea3a62558ac218fac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E6E8F97DD4A0848649BFA0DD24BC8579</vt:lpwstr>
  </property>
  <property fmtid="{D5CDD505-2E9C-101B-9397-08002B2CF9AE}" pid="32" name="PM_Hash_Salt">
    <vt:lpwstr>4882AD949A6FFF7674A0F6CA44FAFA54</vt:lpwstr>
  </property>
  <property fmtid="{D5CDD505-2E9C-101B-9397-08002B2CF9AE}" pid="33" name="PM_Hash_SHA1">
    <vt:lpwstr>BFB7A21C687D717A770AD9980E5844519E468984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