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D2724AC" w:rsidR="00220EA5" w:rsidRPr="00AE5FC1" w:rsidRDefault="005E6C1D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uLaunch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9D358EF" w:rsidR="00220EA5" w:rsidRPr="00AE5FC1" w:rsidRDefault="005E6C1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ACF0F9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E6C1D">
        <w:rPr>
          <w:rFonts w:ascii="Tahoma" w:hAnsi="Tahoma" w:cs="Tahoma"/>
          <w:b/>
          <w:bCs/>
        </w:rPr>
        <w:t>uLaunch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B9F2DCA" w:rsidR="00B755F3" w:rsidRPr="00AE5FC1" w:rsidRDefault="005E6C1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4AC8CFB" wp14:editId="0AA9308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CBC3627" w:rsidR="00B755F3" w:rsidRPr="00AE5FC1" w:rsidRDefault="005E6C1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B763ABB" wp14:editId="21B7D321">
                  <wp:extent cx="1190625" cy="1181100"/>
                  <wp:effectExtent l="0" t="0" r="9525" b="0"/>
                  <wp:docPr id="59552912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DDEC4D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CD6D1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4963DC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E6C1D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1621B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FFIU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2025-07-02T23:00:00Z</dcterms:created>
  <dcterms:modified xsi:type="dcterms:W3CDTF">2025-07-02T23:00:00Z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v=2022.1;a=SHA256;h=FE85094E79E8A7C032300439F12188349C53A1EEBB9FDC4302C7185E1E39C61B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c33bf731cba2439f872c1c8e4005c806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86A4EE576E1CC2D26A6F0EDEB19A679F</vt:lpwstr>
  </property>
  <property fmtid="{D5CDD505-2E9C-101B-9397-08002B2CF9AE}" pid="33" name="PM_Hash_SHA1">
    <vt:lpwstr>282A9D5131C5E7B61C9879E2BE386D79699EF219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