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0AFE9977" w:rsidR="00220EA5" w:rsidRPr="00AE5FC1" w:rsidRDefault="00A67E4A" w:rsidP="003D3BE2">
            <w:pPr>
              <w:rPr>
                <w:rFonts w:ascii="Tahoma" w:hAnsi="Tahoma" w:cs="Tahoma"/>
              </w:rPr>
            </w:pPr>
            <w:proofErr w:type="spellStart"/>
            <w:r w:rsidRPr="00A67E4A">
              <w:rPr>
                <w:rFonts w:ascii="Tahoma" w:hAnsi="Tahoma" w:cs="Tahoma"/>
              </w:rPr>
              <w:t>uLaunch</w:t>
            </w:r>
            <w:proofErr w:type="spellEnd"/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30DA77B4" w:rsidR="00220EA5" w:rsidRPr="00AE5FC1" w:rsidRDefault="00850DC1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June</w:t>
            </w:r>
            <w:r w:rsidR="004047BC">
              <w:rPr>
                <w:rFonts w:ascii="Tahoma" w:hAnsi="Tahoma" w:cs="Tahoma"/>
              </w:rPr>
              <w:t xml:space="preserve">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248E83C8" w:rsidR="00220EA5" w:rsidRPr="00AE5FC1" w:rsidRDefault="00A67E4A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6C5972E6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proofErr w:type="spellStart"/>
      <w:r w:rsidR="00A67E4A" w:rsidRPr="00A67E4A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uLaunch</w:t>
      </w:r>
      <w:proofErr w:type="spellEnd"/>
      <w:r w:rsidR="00A67E4A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11AA37F8" w:rsidR="00B755F3" w:rsidRPr="00AE5FC1" w:rsidRDefault="00A67E4A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4A31D87F" wp14:editId="754B4AD6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275EECB3" w:rsidR="00B755F3" w:rsidRPr="00AE5FC1" w:rsidRDefault="00A67E4A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7FAB450C" wp14:editId="6884DC23">
                  <wp:extent cx="1190625" cy="1181100"/>
                  <wp:effectExtent l="0" t="0" r="9525" b="0"/>
                  <wp:docPr id="1717804362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63435665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54F201FE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2987AC84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03815"/>
    <w:rsid w:val="00121206"/>
    <w:rsid w:val="001221B8"/>
    <w:rsid w:val="00130DC0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047BC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4F740A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037BF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91763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0DC1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1452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616D6"/>
    <w:rsid w:val="00A67E4A"/>
    <w:rsid w:val="00A7266B"/>
    <w:rsid w:val="00A75704"/>
    <w:rsid w:val="00A7709B"/>
    <w:rsid w:val="00A915E8"/>
    <w:rsid w:val="00A919D3"/>
    <w:rsid w:val="00AB1629"/>
    <w:rsid w:val="00AB21B6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CF755C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1038</Characters>
  <Application>Microsoft Office Word</Application>
  <DocSecurity>0</DocSecurity>
  <Lines>47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FFBC Participant Scorecard - June 2025 quarter</vt:lpstr>
    </vt:vector>
  </TitlesOfParts>
  <Company>Department of Social Services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FFIU Participant Scorecard - June 2025 quarter</dc:title>
  <dc:subject/>
  <dc:creator>COLE, Amber</dc:creator>
  <cp:keywords>[SEC=OFFICIAL]</cp:keywords>
  <dc:description/>
  <cp:lastModifiedBy>JANES, Anderson</cp:lastModifiedBy>
  <cp:revision>3</cp:revision>
  <dcterms:created xsi:type="dcterms:W3CDTF">2025-08-07T03:11:00Z</dcterms:created>
  <dcterms:modified xsi:type="dcterms:W3CDTF">2025-08-07T03:13:00Z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v=2022.1;a=SHA256;h=619D08E9D4107A6B8E17E544B95158E3C4AE2A939745820C51BB03AD6CB75000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46a9b52e60bd48519f8e488061d1bb11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AB12E3060A5136055E11B1024E256477</vt:lpwstr>
  </property>
  <property fmtid="{D5CDD505-2E9C-101B-9397-08002B2CF9AE}" pid="32" name="PM_Hash_Salt">
    <vt:lpwstr>D03A819429A17F895EE391784EBAE3FB</vt:lpwstr>
  </property>
  <property fmtid="{D5CDD505-2E9C-101B-9397-08002B2CF9AE}" pid="33" name="PM_Hash_SHA1">
    <vt:lpwstr>2DE61F335EE5C23D59A8A6D76D296EE5436845CE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