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14864893" w:rsidR="00220EA5" w:rsidRPr="00AE5FC1" w:rsidRDefault="005532EB" w:rsidP="003D3BE2">
            <w:pPr>
              <w:rPr>
                <w:rFonts w:ascii="Tahoma" w:hAnsi="Tahoma" w:cs="Tahoma"/>
              </w:rPr>
            </w:pPr>
            <w:r w:rsidRPr="005532EB">
              <w:rPr>
                <w:rFonts w:ascii="Tahoma" w:hAnsi="Tahoma" w:cs="Tahoma"/>
              </w:rPr>
              <w:t>EDGE Employment Solutions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7FBA8109" w:rsidR="00220EA5" w:rsidRPr="00AE5FC1" w:rsidRDefault="005532EB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0C993A54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5532EB" w:rsidRPr="005532EB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EDGE Employment Solutions</w:t>
      </w:r>
      <w:r w:rsidR="005532EB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D2FDD57" w:rsidR="00B755F3" w:rsidRPr="00AE5FC1" w:rsidRDefault="005532E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004B106D" wp14:editId="5AC1D374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D3ED42F" w:rsidR="00B755F3" w:rsidRPr="00AE5FC1" w:rsidRDefault="005532E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E5F04A4" wp14:editId="3E41BAE8">
                  <wp:extent cx="1190625" cy="1181100"/>
                  <wp:effectExtent l="0" t="0" r="9525" b="0"/>
                  <wp:docPr id="284255506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E219708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694D862F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40E34151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532EB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957A0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1043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 Participant Scorecard - June 2025 quarter</vt:lpstr>
    </vt:vector>
  </TitlesOfParts>
  <Company>Department of Social Services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FFBC Participant Scorecard - June 2025 quarter</dc:title>
  <dc:subject/>
  <dc:creator>COLE, Amber</dc:creator>
  <cp:keywords>[SEC=OFFICIAL]</cp:keywords>
  <dc:description/>
  <cp:lastModifiedBy>GOLLEDGE, Melissa</cp:lastModifiedBy>
  <cp:revision>3</cp:revision>
  <dcterms:created xsi:type="dcterms:W3CDTF">2025-08-07T02:03:00Z</dcterms:created>
  <dcterms:modified xsi:type="dcterms:W3CDTF">2025-08-07T02:03:00Z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v=2022.1;a=SHA256;h=2C2657973757D61B3E986F187E95033F3C2090D12635BC184A11BAAC1D4C88FB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ba5c9b7ddcce433e94c37cee67f8b2bb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E77EC9068DF89E1FB6CDB8CB0C06AE1F2284C623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A5249F6BDAA0969CBD86BDA9BA90D2E0B8A18FA8064112131DB1320371FFC273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1DEE2B62CAE84F2F06523BAEDAD737EF</vt:lpwstr>
  </property>
  <property fmtid="{D5CDD505-2E9C-101B-9397-08002B2CF9AE}" pid="32" name="PM_Hash_Salt">
    <vt:lpwstr>177B8ACE4E4A902D7EF4516D7AE9A751</vt:lpwstr>
  </property>
  <property fmtid="{D5CDD505-2E9C-101B-9397-08002B2CF9AE}" pid="33" name="PM_Hash_SHA1">
    <vt:lpwstr>EC626EEF0F2FA0071934AD8CBDB41725C42393D4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