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3CB246B" w:rsidR="00220EA5" w:rsidRPr="00AE5FC1" w:rsidRDefault="000F5A7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Epic Employment Service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D8FAC7D" w:rsidR="00220EA5" w:rsidRPr="00AE5FC1" w:rsidRDefault="000F5A7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090431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F5A72">
        <w:rPr>
          <w:rFonts w:ascii="Tahoma" w:hAnsi="Tahoma" w:cs="Tahoma"/>
          <w:b/>
          <w:bCs/>
        </w:rPr>
        <w:t>Epic Employment Service Inc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73FD00C" w:rsidR="00B755F3" w:rsidRPr="00AE5FC1" w:rsidRDefault="000F5A7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61D1E39" wp14:editId="461D3D95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39F5C06" w:rsidR="00B755F3" w:rsidRPr="00AE5FC1" w:rsidRDefault="000F5A7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39A3FF2" wp14:editId="7F942B16">
                  <wp:extent cx="1190625" cy="1181100"/>
                  <wp:effectExtent l="0" t="0" r="9525" b="0"/>
                  <wp:docPr id="179703584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5A35D7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926840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96B018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0F5A72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704F2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EESI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2025-07-02T22:16:00Z</dcterms:created>
  <dcterms:modified xsi:type="dcterms:W3CDTF">2025-07-02T22:16:00Z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v=2022.1;a=SHA256;h=DDDE86ECBE9542DBF94422CA9DABD25D568FB8B21FD6FC0F8FCAC0F7A4D3575C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2357fa66ad8147429a8ca2ce1bd90b72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A2C74ADBFD332BB82003DEFBB2BEA7C9</vt:lpwstr>
  </property>
  <property fmtid="{D5CDD505-2E9C-101B-9397-08002B2CF9AE}" pid="33" name="PM_Hash_SHA1">
    <vt:lpwstr>D7DF71BFF2B8A76C7A581D449FB04FB6030C39DE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