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2CE5946" w:rsidR="00220EA5" w:rsidRPr="00AE5FC1" w:rsidRDefault="00A820C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DC2A8F2" w:rsidR="00220EA5" w:rsidRPr="00AE5FC1" w:rsidRDefault="00A820C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E97697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A820CE">
        <w:rPr>
          <w:rFonts w:ascii="Tahoma" w:hAnsi="Tahoma" w:cs="Tahoma"/>
          <w:b/>
          <w:bCs/>
        </w:rPr>
        <w:t>ETC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A5F1304" w:rsidR="00B755F3" w:rsidRPr="00AE5FC1" w:rsidRDefault="00A820C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C6982AE" wp14:editId="66C71B5C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E60621B" w:rsidR="00B755F3" w:rsidRPr="00AE5FC1" w:rsidRDefault="00A820C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2A0874A" wp14:editId="437307C9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FE4515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5D0A20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B6ED43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553A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820CE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0505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1004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2025-07-02T22:07:00Z</dcterms:created>
  <dcterms:modified xsi:type="dcterms:W3CDTF">2025-07-02T22:07:00Z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v=2022.1;a=SHA256;h=999559765FAF54E3A87204ACF619DE3931336B29F382003CB94168F6DC5AC07F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5ab9236e6987462ab5f4e7df6a534ed9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6B5FDE77AB899F373440577C60FADEE9</vt:lpwstr>
  </property>
  <property fmtid="{D5CDD505-2E9C-101B-9397-08002B2CF9AE}" pid="33" name="PM_Hash_SHA1">
    <vt:lpwstr>7935A12986B8F367C3479A89980C6032A5585AE8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