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5D7A643" w:rsidR="00220EA5" w:rsidRPr="00AE5FC1" w:rsidRDefault="00AB21B6" w:rsidP="003D3BE2">
            <w:pPr>
              <w:rPr>
                <w:rFonts w:ascii="Tahoma" w:hAnsi="Tahoma" w:cs="Tahoma"/>
              </w:rPr>
            </w:pPr>
            <w:proofErr w:type="gramStart"/>
            <w:r w:rsidRPr="00AB21B6">
              <w:rPr>
                <w:rFonts w:ascii="Tahoma" w:hAnsi="Tahoma" w:cs="Tahoma"/>
              </w:rPr>
              <w:t>ETC</w:t>
            </w:r>
            <w:proofErr w:type="gramEnd"/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0A2191F" w:rsidR="00220EA5" w:rsidRPr="00AE5FC1" w:rsidRDefault="00AB21B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58D9216E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gramStart"/>
      <w:r w:rsidR="00AB21B6" w:rsidRPr="00AB21B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ETC</w:t>
      </w:r>
      <w:proofErr w:type="gramEnd"/>
      <w:r w:rsidR="00AB21B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14196CF" w:rsidR="00B755F3" w:rsidRPr="00AE5FC1" w:rsidRDefault="00F65E1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C436B0D" wp14:editId="316EA21F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0A98F7F" w:rsidR="00B755F3" w:rsidRPr="00AE5FC1" w:rsidRDefault="00F65E1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3F2DF9E" wp14:editId="57797A20">
                  <wp:extent cx="1190625" cy="1190625"/>
                  <wp:effectExtent l="0" t="0" r="9525" b="9525"/>
                  <wp:docPr id="54" name="Picture 2" descr="A green very happy cartoon face. This means the provider is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A green very happy cartoon face. This means the provider is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57C42A4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3977BFC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65AA5BFA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5E10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1003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June 2025 quarter</vt:lpstr>
    </vt:vector>
  </TitlesOfParts>
  <Company>Department of Social Services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 Participant Scorecard - June 2025 quarter</dc:title>
  <dc:subject/>
  <dc:creator>COLE, Amber</dc:creator>
  <cp:keywords>[SEC=OFFICIAL]</cp:keywords>
  <dc:description/>
  <cp:lastModifiedBy>GOLLEDGE, Melissa</cp:lastModifiedBy>
  <cp:revision>3</cp:revision>
  <dcterms:created xsi:type="dcterms:W3CDTF">2025-08-07T00:35:00Z</dcterms:created>
  <dcterms:modified xsi:type="dcterms:W3CDTF">2025-08-07T00:35:00Z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v=2022.1;a=SHA256;h=798669105B07C733ACEDAD6055F1756692BCE534693A67B5E5565F772CEF6876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8f8dc89e1fc64f06a56eaca7056e77f7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68511CEC432F90835019DC46617D9253</vt:lpwstr>
  </property>
  <property fmtid="{D5CDD505-2E9C-101B-9397-08002B2CF9AE}" pid="32" name="PM_Hash_Salt">
    <vt:lpwstr>0D7F7B597DD1CCCAB7E418CABF60787B</vt:lpwstr>
  </property>
  <property fmtid="{D5CDD505-2E9C-101B-9397-08002B2CF9AE}" pid="33" name="PM_Hash_SHA1">
    <vt:lpwstr>E444F4B264B6C4DFAFC6ABFBCB6F99A29CEE44CF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