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E4AEFB9" w:rsidR="00220EA5" w:rsidRPr="00AE5FC1" w:rsidRDefault="006A5AF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CVGT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AA48F02" w:rsidR="00220EA5" w:rsidRPr="00AE5FC1" w:rsidRDefault="006A5AF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D9BDB7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6A5AF8">
        <w:rPr>
          <w:rFonts w:ascii="Tahoma" w:hAnsi="Tahoma" w:cs="Tahoma"/>
          <w:b/>
          <w:bCs/>
        </w:rPr>
        <w:t>CVGT Employment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3333A51" w:rsidR="00B755F3" w:rsidRPr="00AE5FC1" w:rsidRDefault="006A5AF8" w:rsidP="00625B53">
            <w:pPr>
              <w:jc w:val="center"/>
              <w:rPr>
                <w:rFonts w:ascii="Tahoma" w:hAnsi="Tahoma" w:cs="Tahoma"/>
              </w:rPr>
            </w:pPr>
            <w:r w:rsidRPr="006A5AF8">
              <w:rPr>
                <w:rFonts w:ascii="Tahoma" w:eastAsia="Tahoma" w:hAnsi="Tahoma" w:cs="Times New Roman"/>
                <w:noProof/>
                <w:spacing w:val="3"/>
                <w:kern w:val="0"/>
                <w:szCs w:val="24"/>
                <w14:ligatures w14:val="none"/>
              </w:rPr>
              <w:drawing>
                <wp:inline distT="0" distB="0" distL="0" distR="0" wp14:anchorId="0F511D34" wp14:editId="35DA1D65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C6FB7C1" w:rsidR="00B755F3" w:rsidRPr="00AE5FC1" w:rsidRDefault="006A5AF8" w:rsidP="00625B53">
            <w:pPr>
              <w:jc w:val="center"/>
              <w:rPr>
                <w:rFonts w:ascii="Tahoma" w:hAnsi="Tahoma" w:cs="Tahoma"/>
              </w:rPr>
            </w:pPr>
            <w:r w:rsidRPr="006A5AF8">
              <w:rPr>
                <w:rFonts w:ascii="Tahoma" w:eastAsia="Tahoma" w:hAnsi="Tahoma" w:cs="Times New Roman"/>
                <w:noProof/>
                <w:spacing w:val="3"/>
                <w:kern w:val="0"/>
                <w:szCs w:val="24"/>
                <w14:ligatures w14:val="none"/>
              </w:rPr>
              <w:drawing>
                <wp:inline distT="0" distB="0" distL="0" distR="0" wp14:anchorId="74E93C9B" wp14:editId="32C6E9D1">
                  <wp:extent cx="1190625" cy="1181100"/>
                  <wp:effectExtent l="0" t="0" r="9525" b="0"/>
                  <wp:docPr id="119317294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AC22B7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DDDA2F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BDFA58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03D3B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D3C7F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A5AF8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CNTG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2025-07-02T22:06:00Z</dcterms:created>
  <dcterms:modified xsi:type="dcterms:W3CDTF">2025-07-02T22:06:00Z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v=2022.1;a=SHA256;h=EC8C42960CF2F590251F7DC1869873FED827D054E286A5D7ED78DAB70A815702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39cc5b61129d4d15b5ec98adf2410285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6D93151D2604F776EFA5E1F411078DA5</vt:lpwstr>
  </property>
  <property fmtid="{D5CDD505-2E9C-101B-9397-08002B2CF9AE}" pid="32" name="PM_Hash_Salt">
    <vt:lpwstr>8BC5D6F1C5D3FFDC4C42BB3A48C26F75</vt:lpwstr>
  </property>
  <property fmtid="{D5CDD505-2E9C-101B-9397-08002B2CF9AE}" pid="33" name="PM_Hash_SHA1">
    <vt:lpwstr>3354D11D515AC2D432894B524BDACE14684D53C0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