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8FE8615" w:rsidR="00220EA5" w:rsidRPr="00AE5FC1" w:rsidRDefault="00D105E3" w:rsidP="003D3BE2">
            <w:pPr>
              <w:rPr>
                <w:rFonts w:ascii="Tahoma" w:hAnsi="Tahoma" w:cs="Tahoma"/>
              </w:rPr>
            </w:pPr>
            <w:r w:rsidRPr="00D105E3">
              <w:rPr>
                <w:rFonts w:ascii="Tahoma" w:hAnsi="Tahoma" w:cs="Tahoma"/>
              </w:rPr>
              <w:t>CVGT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EC2033E" w:rsidR="00220EA5" w:rsidRPr="00AE5FC1" w:rsidRDefault="00D105E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14B27E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105E3" w:rsidRPr="00D105E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CVGT Employment</w:t>
      </w:r>
      <w:r w:rsidR="00D105E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20C838A" w:rsidR="00B755F3" w:rsidRPr="00AE5FC1" w:rsidRDefault="00D105E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51F1289" wp14:editId="3416DD9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E48D321" w:rsidR="00B755F3" w:rsidRPr="00AE5FC1" w:rsidRDefault="00D105E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AD843ED" wp14:editId="75B291A4">
                  <wp:extent cx="1190625" cy="1181100"/>
                  <wp:effectExtent l="0" t="0" r="9525" b="0"/>
                  <wp:docPr id="10807526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71DB8B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1BBA7B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0F6C5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411C3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105E3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CNTG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2025-08-07T00:31:00Z</dcterms:created>
  <dcterms:modified xsi:type="dcterms:W3CDTF">2025-08-07T00:32:00Z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v=2022.1;a=SHA256;h=A3496C74A6465EE24B9CCA2069BDC0FF8E75934E0647ABD2290F7511B4218299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46b70b9fa3bc4033bb5baf101102c481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3E09B99B32B56D8F50F5ABC3EDAE21B1</vt:lpwstr>
  </property>
  <property fmtid="{D5CDD505-2E9C-101B-9397-08002B2CF9AE}" pid="32" name="PM_Hash_Salt">
    <vt:lpwstr>7D7D572C034E712B31182F220B0E5A3B</vt:lpwstr>
  </property>
  <property fmtid="{D5CDD505-2E9C-101B-9397-08002B2CF9AE}" pid="33" name="PM_Hash_SHA1">
    <vt:lpwstr>7CACA1374609709AED9178035E95B1774B35726B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