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CB37ABE" w:rsidR="00220EA5" w:rsidRPr="00AE5FC1" w:rsidRDefault="00810E2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VERTO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F53162C" w:rsidR="00220EA5" w:rsidRPr="00AE5FC1" w:rsidRDefault="00810E2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BE552A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10E21">
        <w:rPr>
          <w:rFonts w:ascii="Tahoma" w:hAnsi="Tahoma" w:cs="Tahoma"/>
          <w:b/>
          <w:bCs/>
        </w:rPr>
        <w:t>VERTO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9CFA8C2" w:rsidR="00B755F3" w:rsidRPr="00AE5FC1" w:rsidRDefault="00810E2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E89E45B" wp14:editId="1B0A54A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4E5E76D8" w:rsidR="00B755F3" w:rsidRPr="00AE5FC1" w:rsidRDefault="00810E2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902217A" wp14:editId="01CAF31B">
                  <wp:extent cx="1190625" cy="1181100"/>
                  <wp:effectExtent l="0" t="0" r="9525" b="0"/>
                  <wp:docPr id="15902021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CE37631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69C7FE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7CE0B8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10E21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458B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CNTC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2025-07-02T21:47:00Z</dcterms:created>
  <dcterms:modified xsi:type="dcterms:W3CDTF">2025-07-02T21:47:00Z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v=2022.1;a=SHA256;h=402A410B8B47824F4F2B0D23FDEFB020C7B15824316E91B11602D9A5CA3270E2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f236012f05984471892d9c340f939870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5063F0CD18F510E1DF376CEDF002A5A8</vt:lpwstr>
  </property>
  <property fmtid="{D5CDD505-2E9C-101B-9397-08002B2CF9AE}" pid="33" name="PM_Hash_SHA1">
    <vt:lpwstr>2CAB05D872628AC23BE9B1A2E36F3017C91F6E6A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