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E6211D3" w:rsidR="00220EA5" w:rsidRPr="00AE5FC1" w:rsidRDefault="001848A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CPL- CHOICE, PASSION, LIFE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4D18351" w:rsidR="00220EA5" w:rsidRPr="00AE5FC1" w:rsidRDefault="001848A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BCF26A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848AE">
        <w:rPr>
          <w:rFonts w:ascii="Tahoma" w:hAnsi="Tahoma" w:cs="Tahoma"/>
          <w:b/>
          <w:bCs/>
        </w:rPr>
        <w:t>CPL- CHOICE, PASSION, LIFE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1D3E82C" w:rsidR="00B755F3" w:rsidRPr="00AE5FC1" w:rsidRDefault="001848A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97E909E" wp14:editId="577EAC74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DA1968A" w:rsidR="00B755F3" w:rsidRPr="00AE5FC1" w:rsidRDefault="001848A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B18FEB3" wp14:editId="08F01FAD">
                  <wp:extent cx="1190625" cy="1181100"/>
                  <wp:effectExtent l="0" t="0" r="9525" b="0"/>
                  <wp:docPr id="1522507910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5FD40A4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66D30FE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1DEABAF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848AE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0505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6B03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1044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CCWG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2025-07-02T05:18:00Z</dcterms:created>
  <dcterms:modified xsi:type="dcterms:W3CDTF">2025-07-02T05:18:00Z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v=2022.1;a=SHA256;h=827A211AFE394CB934207576B735FCD35CC27927D635D352F912F3D52EB2A3A4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7d3acf47014f422fb29da67a3a9a2bd2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BC439DE6383E5D6F95DCF1C3DA3DBD6F</vt:lpwstr>
  </property>
  <property fmtid="{D5CDD505-2E9C-101B-9397-08002B2CF9AE}" pid="33" name="PM_Hash_SHA1">
    <vt:lpwstr>9F7E9809EE30CA0A409EED93DD321A38298402B1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