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0D4DA606" w:rsidR="00220EA5" w:rsidRPr="00AE5FC1" w:rsidRDefault="00D7549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2383661" w:rsidR="00220EA5" w:rsidRPr="00AE5FC1" w:rsidRDefault="00D75493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39AA60FB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D75493">
        <w:rPr>
          <w:rFonts w:ascii="Tahoma" w:hAnsi="Tahoma" w:cs="Tahoma"/>
          <w:b/>
          <w:bCs/>
        </w:rPr>
        <w:t>Best Employment</w:t>
      </w:r>
      <w:r w:rsidR="00635F9D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4B62E972" w:rsidR="00B755F3" w:rsidRPr="00AE5FC1" w:rsidRDefault="00D75493" w:rsidP="00625B53">
            <w:pPr>
              <w:jc w:val="center"/>
              <w:rPr>
                <w:rFonts w:ascii="Tahoma" w:hAnsi="Tahoma" w:cs="Tahoma"/>
              </w:rPr>
            </w:pPr>
            <w:r w:rsidRPr="00D75493">
              <w:rPr>
                <w:rFonts w:ascii="Tahoma" w:hAnsi="Tahoma" w:cs="Tahoma"/>
              </w:rPr>
              <w:drawing>
                <wp:inline distT="0" distB="0" distL="0" distR="0" wp14:anchorId="36EB67F4" wp14:editId="5A7EBE99">
                  <wp:extent cx="1079500" cy="1066800"/>
                  <wp:effectExtent l="0" t="0" r="6350" b="0"/>
                  <wp:docPr id="1794776162" name="Picture 2" descr="A dark yellow happy cartoon face. This means the provider is meeting service expectations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dark yellow happy cartoon face. This means the provider is meeting service expectations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493">
              <w:rPr>
                <w:rFonts w:ascii="Tahoma" w:hAnsi="Tahoma" w:cs="Tahoma"/>
              </w:rPr>
              <w:br/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008411C4" w:rsidR="00B755F3" w:rsidRPr="00AE5FC1" w:rsidRDefault="00D75493" w:rsidP="00625B53">
            <w:pPr>
              <w:jc w:val="center"/>
              <w:rPr>
                <w:rFonts w:ascii="Tahoma" w:hAnsi="Tahoma" w:cs="Tahoma"/>
              </w:rPr>
            </w:pPr>
            <w:r w:rsidRPr="00D75493">
              <w:rPr>
                <w:rFonts w:ascii="Tahoma" w:hAnsi="Tahoma" w:cs="Tahoma"/>
              </w:rPr>
              <w:drawing>
                <wp:inline distT="0" distB="0" distL="0" distR="0" wp14:anchorId="197310CA" wp14:editId="0EB63E63">
                  <wp:extent cx="1079500" cy="1066800"/>
                  <wp:effectExtent l="0" t="0" r="6350" b="0"/>
                  <wp:docPr id="1605820522" name="Picture 4" descr="A dark yellow happy cartoon face. This means the provider is meeting service expectations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dark yellow happy cartoon face. This means the provider is meeting service expectations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493">
              <w:rPr>
                <w:rFonts w:ascii="Tahoma" w:hAnsi="Tahoma" w:cs="Tahoma"/>
              </w:rPr>
              <w:br/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6496329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7C3050BC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DF6B2A5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46901"/>
    <w:rsid w:val="001662D9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125AE"/>
    <w:rsid w:val="00B23A4B"/>
    <w:rsid w:val="00B330F9"/>
    <w:rsid w:val="00B534E9"/>
    <w:rsid w:val="00B61DC8"/>
    <w:rsid w:val="00B67E52"/>
    <w:rsid w:val="00B70505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75493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185</Words>
  <Characters>1026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BRTJ Participant Scorecard - March 2025 quarter</vt:lpstr>
    </vt:vector>
  </TitlesOfParts>
  <Company>Department of Social Services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BRTJ Participant Scorecard - March 2025 quarter</dc:title>
  <dc:subject/>
  <dc:creator>COLE, Amber</dc:creator>
  <cp:keywords>[SEC=OFFICIAL]</cp:keywords>
  <dc:description/>
  <cp:lastModifiedBy>JANES, Anderson</cp:lastModifiedBy>
  <cp:revision>3</cp:revision>
  <dcterms:created xsi:type="dcterms:W3CDTF">2025-07-01T22:17:00Z</dcterms:created>
  <dcterms:modified xsi:type="dcterms:W3CDTF">2025-07-02T01:33:00Z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v=2022.1;a=SHA256;h=F9AE7FA690947C97D8F9AE6B8C606EF15420171BFA7E060F408239903039F41B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2025-07-01T22:27:03Z</vt:lpwstr>
  </property>
  <property fmtid="{D5CDD505-2E9C-101B-9397-08002B2CF9AE}" pid="11" name="PM_Markers">
    <vt:lpwstr/>
  </property>
  <property fmtid="{D5CDD505-2E9C-101B-9397-08002B2CF9AE}" pid="12" name="PM_ProtectiveMarkingImage_Footer">
    <vt:lpwstr>C:\Program Files (x86)\Common Files\janusNET Shared\janusSEAL\Images\DocumentSlashBlue.png</vt:lpwstr>
  </property>
  <property fmtid="{D5CDD505-2E9C-101B-9397-08002B2CF9AE}" pid="13" name="PM_InsertionValue">
    <vt:lpwstr>OFFICIAL</vt:lpwstr>
  </property>
  <property fmtid="{D5CDD505-2E9C-101B-9397-08002B2CF9AE}" pid="14" name="PM_Originator_Hash_SHA1">
    <vt:lpwstr>456E8D07DE8B750455E760F74DDE7E382F036AFC</vt:lpwstr>
  </property>
  <property fmtid="{D5CDD505-2E9C-101B-9397-08002B2CF9AE}" pid="15" name="PM_DisplayValueSecClassificationWithQualifier">
    <vt:lpwstr>OFFICIAL</vt:lpwstr>
  </property>
  <property fmtid="{D5CDD505-2E9C-101B-9397-08002B2CF9AE}" pid="16" name="PM_Originating_FileId">
    <vt:lpwstr>9E84CBC866D14CE8A006AE28E2EE40A4</vt:lpwstr>
  </property>
  <property fmtid="{D5CDD505-2E9C-101B-9397-08002B2CF9AE}" pid="17" name="PM_ProtectiveMarkingValue_Footer">
    <vt:lpwstr>OFFICIAL</vt:lpwstr>
  </property>
  <property fmtid="{D5CDD505-2E9C-101B-9397-08002B2CF9AE}" pid="18" name="PM_ProtectiveMarkingImage_Head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689AD660DA86315ADCCEEBE02DA681CF8B46A0C3C33E3E638FE6AED4C6907BDA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F4CA100822A92E42223B3E7D92E9576A</vt:lpwstr>
  </property>
  <property fmtid="{D5CDD505-2E9C-101B-9397-08002B2CF9AE}" pid="25" name="PM_Hash_Salt">
    <vt:lpwstr>722DED2B26C970E79BDD2462CF9A8BC1</vt:lpwstr>
  </property>
  <property fmtid="{D5CDD505-2E9C-101B-9397-08002B2CF9AE}" pid="26" name="PM_Hash_SHA1">
    <vt:lpwstr>54129E77B819170BA931A763BBFB79FDA1353AFB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PM_Expires">
    <vt:lpwstr/>
  </property>
  <property fmtid="{D5CDD505-2E9C-101B-9397-08002B2CF9AE}" pid="30" name="PM_DownTo">
    <vt:lpwstr/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etDate">
    <vt:lpwstr>2025-07-01T22:27:03Z</vt:lpwstr>
  </property>
  <property fmtid="{D5CDD505-2E9C-101B-9397-08002B2CF9AE}" pid="33" name="MSIP_Label_eb34d90b-fc41-464d-af60-f74d721d0790_SiteId">
    <vt:lpwstr>61e36dd1-ca6e-4d61-aa0a-2b4eb88317a3</vt:lpwstr>
  </property>
  <property fmtid="{D5CDD505-2E9C-101B-9397-08002B2CF9AE}" pid="34" name="MSIP_Label_eb34d90b-fc41-464d-af60-f74d721d0790_ContentBits">
    <vt:lpwstr>0</vt:lpwstr>
  </property>
  <property fmtid="{D5CDD505-2E9C-101B-9397-08002B2CF9AE}" pid="35" name="MSIP_Label_eb34d90b-fc41-464d-af60-f74d721d0790_Enabled">
    <vt:lpwstr>true</vt:lpwstr>
  </property>
  <property fmtid="{D5CDD505-2E9C-101B-9397-08002B2CF9AE}" pid="36" name="MSIP_Label_eb34d90b-fc41-464d-af60-f74d721d0790_Method">
    <vt:lpwstr>Privileged</vt:lpwstr>
  </property>
  <property fmtid="{D5CDD505-2E9C-101B-9397-08002B2CF9AE}" pid="37" name="MSIP_Label_eb34d90b-fc41-464d-af60-f74d721d0790_ActionId">
    <vt:lpwstr>ba31ea2cc5b641a9883b6d91e8e0b02e</vt:lpwstr>
  </property>
</Properties>
</file>