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304A5122" w:rsidR="00220EA5" w:rsidRPr="00AE5FC1" w:rsidRDefault="008E7D12" w:rsidP="003D3BE2">
            <w:pPr>
              <w:rPr>
                <w:rFonts w:ascii="Tahoma" w:hAnsi="Tahoma" w:cs="Tahoma"/>
              </w:rPr>
            </w:pPr>
            <w:r w:rsidRPr="008E7D12">
              <w:rPr>
                <w:rFonts w:ascii="Tahoma" w:hAnsi="Tahoma" w:cs="Tahoma"/>
              </w:rPr>
              <w:t>APM Employment Services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78601D55" w:rsidR="00220EA5" w:rsidRPr="00AE5FC1" w:rsidRDefault="00EB5C1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2025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060F32E3" w:rsidR="00220EA5" w:rsidRPr="00AE5FC1" w:rsidRDefault="008E7D12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5A3E79F4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8E7D12" w:rsidRPr="008E7D12">
        <w:rPr>
          <w:rFonts w:ascii="Tahoma" w:hAnsi="Tahoma" w:cs="Tahoma"/>
          <w:b/>
          <w:bCs/>
        </w:rPr>
        <w:t>APM Employment Services</w:t>
      </w:r>
      <w:r w:rsidR="008E7D12">
        <w:rPr>
          <w:rFonts w:ascii="Tahoma" w:hAnsi="Tahoma" w:cs="Tahoma"/>
          <w:b/>
          <w:bCs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59EAE01A" w:rsidR="00B755F3" w:rsidRPr="00AE5FC1" w:rsidRDefault="008E7D1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22A43BA6" wp14:editId="11910435">
                  <wp:extent cx="1190625" cy="1190625"/>
                  <wp:effectExtent l="0" t="0" r="9525" b="9525"/>
                  <wp:docPr id="54" name="Picture 2" descr="A green very happy cartoon face. This means the provider is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2" descr="A green very happy cartoon face. This means the provider is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17C173F2" w:rsidR="00B755F3" w:rsidRPr="00AE5FC1" w:rsidRDefault="008E7D12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7389DC6F" wp14:editId="0ADA8025">
                  <wp:extent cx="1190625" cy="1181100"/>
                  <wp:effectExtent l="0" t="0" r="9525" b="0"/>
                  <wp:docPr id="5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1E0D6BB6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1023DE6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72FDE334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46B9F8B4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09AA951A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</w:t>
      </w:r>
      <w:r w:rsidR="0087400E">
        <w:rPr>
          <w:rFonts w:ascii="Tahoma" w:hAnsi="Tahoma" w:cs="Tahoma"/>
        </w:rPr>
        <w:t>r.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80A51"/>
    <w:rsid w:val="00090110"/>
    <w:rsid w:val="000970D2"/>
    <w:rsid w:val="000B0C39"/>
    <w:rsid w:val="000B3A1D"/>
    <w:rsid w:val="000B64C4"/>
    <w:rsid w:val="000E13EB"/>
    <w:rsid w:val="000F1F9F"/>
    <w:rsid w:val="00103815"/>
    <w:rsid w:val="00121206"/>
    <w:rsid w:val="00130DC0"/>
    <w:rsid w:val="00146901"/>
    <w:rsid w:val="001668EA"/>
    <w:rsid w:val="0017157A"/>
    <w:rsid w:val="001A768C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127B"/>
    <w:rsid w:val="00332283"/>
    <w:rsid w:val="003362A8"/>
    <w:rsid w:val="00336304"/>
    <w:rsid w:val="00345E52"/>
    <w:rsid w:val="00346434"/>
    <w:rsid w:val="00351FD7"/>
    <w:rsid w:val="00386E71"/>
    <w:rsid w:val="00391D94"/>
    <w:rsid w:val="003B2BB8"/>
    <w:rsid w:val="003B3E6E"/>
    <w:rsid w:val="003D34FF"/>
    <w:rsid w:val="003D3BE2"/>
    <w:rsid w:val="003F24D8"/>
    <w:rsid w:val="00410696"/>
    <w:rsid w:val="00413DE5"/>
    <w:rsid w:val="00420FDC"/>
    <w:rsid w:val="00421A27"/>
    <w:rsid w:val="00444454"/>
    <w:rsid w:val="0045222C"/>
    <w:rsid w:val="00465A01"/>
    <w:rsid w:val="00483008"/>
    <w:rsid w:val="00497EBE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5F5455"/>
    <w:rsid w:val="00621FC5"/>
    <w:rsid w:val="00625B53"/>
    <w:rsid w:val="006302EB"/>
    <w:rsid w:val="00635F9D"/>
    <w:rsid w:val="00637B02"/>
    <w:rsid w:val="00673ACD"/>
    <w:rsid w:val="006829B9"/>
    <w:rsid w:val="00683A84"/>
    <w:rsid w:val="006931A8"/>
    <w:rsid w:val="006963FC"/>
    <w:rsid w:val="006A326E"/>
    <w:rsid w:val="006A4CE7"/>
    <w:rsid w:val="006B4D2E"/>
    <w:rsid w:val="006B5841"/>
    <w:rsid w:val="006B5FED"/>
    <w:rsid w:val="006C3D5E"/>
    <w:rsid w:val="006C44EA"/>
    <w:rsid w:val="006F2998"/>
    <w:rsid w:val="006F3081"/>
    <w:rsid w:val="006F3B49"/>
    <w:rsid w:val="00722080"/>
    <w:rsid w:val="00723473"/>
    <w:rsid w:val="007260DD"/>
    <w:rsid w:val="0074426A"/>
    <w:rsid w:val="00755DAD"/>
    <w:rsid w:val="007820EE"/>
    <w:rsid w:val="00784DA4"/>
    <w:rsid w:val="00785261"/>
    <w:rsid w:val="007A3E4C"/>
    <w:rsid w:val="007B0256"/>
    <w:rsid w:val="007C23CE"/>
    <w:rsid w:val="007D1CA6"/>
    <w:rsid w:val="007D40BB"/>
    <w:rsid w:val="007F4EC6"/>
    <w:rsid w:val="007F577B"/>
    <w:rsid w:val="008027C3"/>
    <w:rsid w:val="0082591C"/>
    <w:rsid w:val="0083177B"/>
    <w:rsid w:val="00837E24"/>
    <w:rsid w:val="00856C95"/>
    <w:rsid w:val="00862F8B"/>
    <w:rsid w:val="0087400E"/>
    <w:rsid w:val="00882C99"/>
    <w:rsid w:val="0089102E"/>
    <w:rsid w:val="00894960"/>
    <w:rsid w:val="00896DC1"/>
    <w:rsid w:val="008A72DA"/>
    <w:rsid w:val="008B5C51"/>
    <w:rsid w:val="008E1E4E"/>
    <w:rsid w:val="008E7D12"/>
    <w:rsid w:val="008F3856"/>
    <w:rsid w:val="008F617F"/>
    <w:rsid w:val="0091371C"/>
    <w:rsid w:val="00914B8A"/>
    <w:rsid w:val="009172DB"/>
    <w:rsid w:val="00921452"/>
    <w:rsid w:val="009225F0"/>
    <w:rsid w:val="0093462C"/>
    <w:rsid w:val="00934D16"/>
    <w:rsid w:val="00953795"/>
    <w:rsid w:val="009645B3"/>
    <w:rsid w:val="00967D55"/>
    <w:rsid w:val="00974189"/>
    <w:rsid w:val="009A5E0B"/>
    <w:rsid w:val="009B5348"/>
    <w:rsid w:val="009D5383"/>
    <w:rsid w:val="009D5858"/>
    <w:rsid w:val="009E2FBE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212C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22E4F"/>
    <w:rsid w:val="00C26D1D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94EDE"/>
    <w:rsid w:val="00EB5C16"/>
    <w:rsid w:val="00EC0445"/>
    <w:rsid w:val="00EC3BB1"/>
    <w:rsid w:val="00EE0C71"/>
    <w:rsid w:val="00EF06C4"/>
    <w:rsid w:val="00F076F7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73DDE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1069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MTYU Participant Scorecard - March 2025 quarter</vt:lpstr>
    </vt:vector>
  </TitlesOfParts>
  <Company>Department of Social Services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BBXY Participant Scorecard - March 2025 quarter</dc:title>
  <dc:subject/>
  <dc:creator>COLE, Amber</dc:creator>
  <cp:keywords>[SEC=OFFICIAL]</cp:keywords>
  <dc:description/>
  <cp:lastModifiedBy>GOLLEDGE, Melissa</cp:lastModifiedBy>
  <cp:revision>3</cp:revision>
  <dcterms:created xsi:type="dcterms:W3CDTF">2025-07-01T05:08:00Z</dcterms:created>
  <dcterms:modified xsi:type="dcterms:W3CDTF">2025-07-01T05:10:00Z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v=2022.1;a=SHA256;h=F8F3B9EA047B3C17A7FD807DB6ABEE791D801B0B5E7776DB32ED45DA172EDA87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31e8787cc72a4b1a8d17bd41d2741c72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E77EC9068DF89E1FB6CDB8CB0C06AE1F2284C623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A5249F6BDAA0969CBD86BDA9BA90D2E0B8A18FA8064112131DB1320371FFC273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1BCD68145AF317815BB17A577AC99384</vt:lpwstr>
  </property>
  <property fmtid="{D5CDD505-2E9C-101B-9397-08002B2CF9AE}" pid="32" name="PM_Hash_Salt">
    <vt:lpwstr>798E3E5111F073092C7FF7CF5BE2393A</vt:lpwstr>
  </property>
  <property fmtid="{D5CDD505-2E9C-101B-9397-08002B2CF9AE}" pid="33" name="PM_Hash_SHA1">
    <vt:lpwstr>5994F6099C4364306A42657A930C61405A043FC8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PM_Expires">
    <vt:lpwstr/>
  </property>
  <property fmtid="{D5CDD505-2E9C-101B-9397-08002B2CF9AE}" pid="37" name="PM_DownTo">
    <vt:lpwstr/>
  </property>
</Properties>
</file>