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55FECAD" w:rsidR="00220EA5" w:rsidRPr="00AE5FC1" w:rsidRDefault="005845AC" w:rsidP="003D3BE2">
            <w:pPr>
              <w:rPr>
                <w:rFonts w:ascii="Tahoma" w:hAnsi="Tahoma" w:cs="Tahoma"/>
              </w:rPr>
            </w:pPr>
            <w:r w:rsidRPr="005845AC">
              <w:rPr>
                <w:rFonts w:ascii="Tahoma" w:hAnsi="Tahoma" w:cs="Tahoma"/>
              </w:rPr>
              <w:t>APM Employment Services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A72E99E" w:rsidR="00220EA5" w:rsidRPr="00AE5FC1" w:rsidRDefault="005845A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E869B2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845AC" w:rsidRPr="005845A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APM Employment Services</w:t>
      </w:r>
      <w:r w:rsidR="005845A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512D1EC" w:rsidR="00B755F3" w:rsidRPr="00AE5FC1" w:rsidRDefault="005845A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E0C2ACB" wp14:editId="23D28258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E01E8EC" w:rsidR="00B755F3" w:rsidRPr="00AE5FC1" w:rsidRDefault="005845A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A5193A8" wp14:editId="669A596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A9823E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22C5A7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AA2CA0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22AC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4F7EC4"/>
    <w:rsid w:val="00504130"/>
    <w:rsid w:val="00565CDB"/>
    <w:rsid w:val="00566B5D"/>
    <w:rsid w:val="00576B8B"/>
    <w:rsid w:val="0058360B"/>
    <w:rsid w:val="005845AC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87261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1068</Characters>
  <Application>Microsoft Office Word</Application>
  <DocSecurity>0</DocSecurity>
  <Lines>46</Lines>
  <Paragraphs>32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2025-08-22T01:21:00Z</dcterms:created>
  <dcterms:modified xsi:type="dcterms:W3CDTF">2025-08-22T01:22:00Z</dcterms:modified>
  <cp:category/>
</cp:coreProperties>
</file>