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049A89A" w:rsidR="00220EA5" w:rsidRPr="00AE5FC1" w:rsidRDefault="008C68C7" w:rsidP="003D3BE2">
            <w:pPr>
              <w:rPr>
                <w:rFonts w:ascii="Tahoma" w:hAnsi="Tahoma" w:cs="Tahoma"/>
              </w:rPr>
            </w:pPr>
            <w:r w:rsidRPr="008C68C7">
              <w:rPr>
                <w:rFonts w:ascii="Tahoma" w:hAnsi="Tahoma" w:cs="Tahoma"/>
              </w:rPr>
              <w:t>Breakthru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3ABD522" w:rsidR="00220EA5" w:rsidRPr="00AE5FC1" w:rsidRDefault="008C68C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1B1AC263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8C68C7" w:rsidRPr="008C68C7">
        <w:rPr>
          <w:rFonts w:ascii="Tahoma" w:hAnsi="Tahoma" w:cs="Tahoma"/>
          <w:b/>
          <w:bCs/>
        </w:rPr>
        <w:t>Breakthru</w:t>
      </w:r>
      <w:r w:rsidR="008C68C7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D609D29" w:rsidR="00B755F3" w:rsidRPr="00AE5FC1" w:rsidRDefault="008C68C7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E79EDF5" wp14:editId="36AAB575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94D7421" w:rsidR="00B755F3" w:rsidRPr="00AE5FC1" w:rsidRDefault="008C68C7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B6CC51E" wp14:editId="26D2F368">
                  <wp:extent cx="1190625" cy="1181100"/>
                  <wp:effectExtent l="0" t="0" r="9525" b="0"/>
                  <wp:docPr id="1948743525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DEEAF1B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4E77133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0CBACA16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C68C7"/>
    <w:rsid w:val="008E1E4E"/>
    <w:rsid w:val="008F3856"/>
    <w:rsid w:val="008F617F"/>
    <w:rsid w:val="009047CE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C472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1044</Characters>
  <Application>Microsoft Office Word</Application>
  <DocSecurity>0</DocSecurity>
  <Lines>47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BBTH Participant Scorecard - March 2025 quarter</dc:title>
  <dc:subject/>
  <dc:creator>COLE, Amber</dc:creator>
  <cp:keywords>[SEC=OFFICIAL]</cp:keywords>
  <dc:description/>
  <cp:lastModifiedBy>GOLLEDGE, Melissa</cp:lastModifiedBy>
  <cp:revision>3</cp:revision>
  <dcterms:created xsi:type="dcterms:W3CDTF">2025-06-24T03:35:00Z</dcterms:created>
  <dcterms:modified xsi:type="dcterms:W3CDTF">2025-06-24T03:40:00Z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v=2022.1;a=SHA256;h=6C5097573988C122DA2F1933E79E4CC08F4001C364B0677C3D6C1F3EA95BA59A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f88b367e7cec4534ac782e2e1118351f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F8B9F6DCAFD36597EC6D03E0DBCC2559</vt:lpwstr>
  </property>
  <property fmtid="{D5CDD505-2E9C-101B-9397-08002B2CF9AE}" pid="33" name="PM_Hash_SHA1">
    <vt:lpwstr>902519054A58CF51F190A383B6EB08C9D778492F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