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15C0E11" w:rsidR="00220EA5" w:rsidRPr="00AE5FC1" w:rsidRDefault="00405B65" w:rsidP="003D3BE2">
            <w:pPr>
              <w:rPr>
                <w:rFonts w:ascii="Tahoma" w:hAnsi="Tahoma" w:cs="Tahoma"/>
              </w:rPr>
            </w:pPr>
            <w:proofErr w:type="spellStart"/>
            <w:r w:rsidRPr="00405B65">
              <w:rPr>
                <w:rFonts w:ascii="Tahoma" w:hAnsi="Tahoma" w:cs="Tahoma"/>
              </w:rPr>
              <w:t>Barkuma</w:t>
            </w:r>
            <w:proofErr w:type="spellEnd"/>
            <w:r w:rsidRPr="00405B65">
              <w:rPr>
                <w:rFonts w:ascii="Tahoma" w:hAnsi="Tahoma" w:cs="Tahoma"/>
              </w:rPr>
              <w:t xml:space="preserve">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F9D73FB" w:rsidR="00220EA5" w:rsidRPr="00AE5FC1" w:rsidRDefault="004047BC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5ABA987" w:rsidR="00220EA5" w:rsidRPr="00AE5FC1" w:rsidRDefault="00405B65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55939FA5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405B65" w:rsidRPr="00405B65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Barkuma</w:t>
      </w:r>
      <w:proofErr w:type="spellEnd"/>
      <w:r w:rsidR="00405B65" w:rsidRPr="00405B65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Employment</w:t>
      </w:r>
      <w:r w:rsidR="00405B65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49922EE" w:rsidR="00B755F3" w:rsidRPr="00AE5FC1" w:rsidRDefault="00405B65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1DDBF94" wp14:editId="430B76AB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6F093F6" w:rsidR="00B755F3" w:rsidRPr="00AE5FC1" w:rsidRDefault="00405B65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6691CEF" wp14:editId="4987CB20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FCDFFAF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F7D2A55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3C4C9C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69E2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05B65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77FB7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4530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1059</Characters>
  <Application>Microsoft Office Word</Application>
  <DocSecurity>0</DocSecurity>
  <Lines>48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March 2025 quarter</vt:lpstr>
    </vt:vector>
  </TitlesOfParts>
  <Company>Department of Social Services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BBBI Participant Scorecard - March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2025-06-19T02:23:00Z</dcterms:created>
  <dcterms:modified xsi:type="dcterms:W3CDTF">2025-06-19T02:25:00Z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v=2022.1;a=SHA256;h=976E76C6C273B70BD3B6AD00BE22ECD57E7E23277A59BDC7EB2C903FC9C9C8CC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a2f0977a5f634b5e86aabe6b0a2a0be1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E6E8F97DD4A0848649BFA0DD24BC8579</vt:lpwstr>
  </property>
  <property fmtid="{D5CDD505-2E9C-101B-9397-08002B2CF9AE}" pid="32" name="PM_Hash_Salt">
    <vt:lpwstr>24427170516A48911C0A57461528D65E</vt:lpwstr>
  </property>
  <property fmtid="{D5CDD505-2E9C-101B-9397-08002B2CF9AE}" pid="33" name="PM_Hash_SHA1">
    <vt:lpwstr>367CD469B0DFD4F8F1C6029A0AB3114EE32A97FE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