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9A4EAEA" w:rsidR="00220EA5" w:rsidRPr="00AE5FC1" w:rsidRDefault="00F86C4D" w:rsidP="003D3BE2">
            <w:pPr>
              <w:rPr>
                <w:rFonts w:ascii="Tahoma" w:hAnsi="Tahoma" w:cs="Tahoma"/>
              </w:rPr>
            </w:pPr>
            <w:proofErr w:type="spellStart"/>
            <w:r w:rsidRPr="00F86C4D">
              <w:rPr>
                <w:rFonts w:ascii="Tahoma" w:hAnsi="Tahoma" w:cs="Tahoma"/>
              </w:rPr>
              <w:t>Barkuma</w:t>
            </w:r>
            <w:proofErr w:type="spellEnd"/>
            <w:r w:rsidRPr="00F86C4D">
              <w:rPr>
                <w:rFonts w:ascii="Tahoma" w:hAnsi="Tahoma" w:cs="Tahoma"/>
              </w:rPr>
              <w:t xml:space="preserve">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A9CA527" w:rsidR="00220EA5" w:rsidRPr="00AE5FC1" w:rsidRDefault="00F86C4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7AFD2328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F86C4D" w:rsidRPr="00F86C4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Barkuma</w:t>
      </w:r>
      <w:proofErr w:type="spellEnd"/>
      <w:r w:rsidR="00F86C4D" w:rsidRPr="00F86C4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Employment</w:t>
      </w:r>
      <w:r w:rsidR="00F86C4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690623C" w:rsidR="00B755F3" w:rsidRPr="00AE5FC1" w:rsidRDefault="00F86C4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C159D06" wp14:editId="0435A129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7C74EB4" w:rsidR="00B755F3" w:rsidRPr="00AE5FC1" w:rsidRDefault="00F86C4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4232975" wp14:editId="23FA2DB8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419827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AA91864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EC15A1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65F9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86C4D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1032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BBBI Participant Scorecard - June 2025 quarter</vt:lpstr>
    </vt:vector>
  </TitlesOfParts>
  <Company>Department of Social Services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BBBI Participant Scorecard - June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2025-08-06T02:48:00Z</dcterms:created>
  <dcterms:modified xsi:type="dcterms:W3CDTF">2025-08-06T04:24:00Z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v=2022.1;a=SHA256;h=F51661B0E7715E7B715E76CA9C354A42AD26476DF50F17CD9CA745F680CAE6A9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4e8bc5205db04b9b81ff8a1bc4295226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B3D37D4F3F5EDE0EFA5F64EE686647EF</vt:lpwstr>
  </property>
  <property fmtid="{D5CDD505-2E9C-101B-9397-08002B2CF9AE}" pid="32" name="PM_Hash_Salt">
    <vt:lpwstr>833B17994FBA32B44B14960D6A081796</vt:lpwstr>
  </property>
  <property fmtid="{D5CDD505-2E9C-101B-9397-08002B2CF9AE}" pid="33" name="PM_Hash_SHA1">
    <vt:lpwstr>B380FD9FD3B3144E367A88FD5E9DB99C7092E2FB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