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73F45DD0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Our </w:t>
      </w:r>
      <w:proofErr w:type="gramStart"/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Secretary</w:t>
      </w:r>
      <w:proofErr w:type="gramEnd"/>
    </w:p>
    <w:p w14:paraId="00BFDD2B" w14:textId="009F77BC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7C58341C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71045F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Deputy Secretary, </w:t>
      </w:r>
      <w:r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Delivery and Data</w:t>
      </w:r>
    </w:p>
    <w:p w14:paraId="5ED40D4E" w14:textId="77777777" w:rsidR="0027132C" w:rsidRDefault="0027132C" w:rsidP="002713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Corri McKenzie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8C5B51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Deputy Secretary, Delivery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Data</w:t>
      </w:r>
      <w:r w:rsidRPr="008C5B51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80F6259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71045F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Data and Evaluation</w:t>
      </w:r>
    </w:p>
    <w:p w14:paraId="513CB138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 </w:t>
      </w:r>
    </w:p>
    <w:p w14:paraId="206796B9" w14:textId="25A1E9D7" w:rsidR="0027132C" w:rsidRPr="0071045F" w:rsidRDefault="0027132C" w:rsidP="002713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Danielle Aeuckens – 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Data Reporting and </w:t>
      </w:r>
      <w:r w:rsidR="0041055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Evaluation</w:t>
      </w:r>
    </w:p>
    <w:p w14:paraId="410E07D5" w14:textId="77777777" w:rsidR="0027132C" w:rsidRPr="0071045F" w:rsidRDefault="0027132C" w:rsidP="002713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Sharon Stuart – Branch Manager, Data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Governance and Use.</w:t>
      </w:r>
    </w:p>
    <w:p w14:paraId="524F3AF0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71045F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Income Management Taskforce</w:t>
      </w:r>
    </w:p>
    <w:p w14:paraId="4494EABF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Patrick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Burford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Group Manager responsible for:</w:t>
      </w:r>
    </w:p>
    <w:p w14:paraId="1FFE67E6" w14:textId="77777777" w:rsidR="0027132C" w:rsidRPr="00574A7C" w:rsidRDefault="0027132C" w:rsidP="0027132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Kirsti van der Steen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Branch Manager, Income Management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Taskforce.</w:t>
      </w:r>
    </w:p>
    <w:p w14:paraId="7DE4931B" w14:textId="77777777" w:rsidR="0027132C" w:rsidRPr="00106B8C" w:rsidRDefault="0027132C" w:rsidP="0027132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106B8C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Delivery</w:t>
      </w:r>
    </w:p>
    <w:p w14:paraId="44EC679F" w14:textId="0ACC66A7" w:rsidR="0027132C" w:rsidRPr="00574A7C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574A7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Pia van de Zandt is the</w:t>
      </w:r>
      <w:r w:rsidR="0085333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Group Manager</w:t>
      </w:r>
      <w:r w:rsidRPr="00574A7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responsible for Delivery.</w:t>
      </w:r>
    </w:p>
    <w:p w14:paraId="65D8233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159AF1ED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28959A0" w14:textId="6C0AE814" w:rsidR="00EB3176" w:rsidRDefault="00EB3176" w:rsidP="00EB317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</w:t>
      </w:r>
      <w:r w:rsid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, System, Strategy and Seniors</w:t>
      </w:r>
    </w:p>
    <w:p w14:paraId="1DEA31E5" w14:textId="7E62D7D7" w:rsidR="00EB3176" w:rsidRDefault="00EB3176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 Evans is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</w:t>
      </w:r>
      <w:r w:rsidR="00813440"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Group Manager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responsible for:</w:t>
      </w:r>
    </w:p>
    <w:p w14:paraId="2897BC33" w14:textId="77777777" w:rsidR="00813440" w:rsidRPr="000B7A45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446B4E1B" w14:textId="77777777" w:rsidR="00504ED1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Andrew Seebach – Branch Manager, International Payments and Compliance</w:t>
      </w:r>
    </w:p>
    <w:p w14:paraId="601BAB1F" w14:textId="2D619476" w:rsidR="00813440" w:rsidRPr="000B7A45" w:rsidRDefault="00504ED1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 Branch Manager, Strategy and Analysis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6E206A4" w14:textId="77777777" w:rsidR="00504ED1" w:rsidRPr="000B7A45" w:rsidRDefault="00504ED1" w:rsidP="00504ED1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Employment </w:t>
      </w:r>
    </w:p>
    <w:p w14:paraId="6825AAB3" w14:textId="77777777" w:rsidR="00504ED1" w:rsidRPr="000B7A45" w:rsidRDefault="00504ED1" w:rsidP="00504ED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08128F2A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Cath Pou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Programs </w:t>
      </w:r>
    </w:p>
    <w:p w14:paraId="4B0AF495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7E55C60D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F01988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A4D2735" w14:textId="77777777" w:rsidR="00F708EB" w:rsidRPr="005F52B4" w:rsidRDefault="00F708EB" w:rsidP="00F708E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5F52B4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Branch Manager, Stream Delivery Office</w:t>
      </w:r>
    </w:p>
    <w:p w14:paraId="7CE62213" w14:textId="63AEEC8D" w:rsidR="00F708EB" w:rsidRPr="0027132C" w:rsidRDefault="00F708EB" w:rsidP="00F708E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Tasma Vyver </w:t>
      </w:r>
      <w:r w:rsidR="008D7AE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Acting Branch Manager</w:t>
      </w:r>
      <w:r w:rsidR="008D7AE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</w:t>
      </w: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Stream Delivery Office. </w:t>
      </w:r>
    </w:p>
    <w:p w14:paraId="61F78F4D" w14:textId="2313E62B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 w:rsidR="0027132C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Family Wellbeing</w:t>
      </w:r>
    </w:p>
    <w:p w14:paraId="71416CD7" w14:textId="33AD2AA3" w:rsidR="000B7A45" w:rsidRPr="000B7A45" w:rsidRDefault="0081344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Jacqueline Hrast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75F95536" w14:textId="15497D11" w:rsidR="000B7A45" w:rsidRP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John Riley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Family and Adult Supports </w:t>
      </w:r>
    </w:p>
    <w:p w14:paraId="2F5A895A" w14:textId="0F343FA4" w:rsid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Janaya Cox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077BB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</w:t>
      </w:r>
    </w:p>
    <w:p w14:paraId="0D4757E6" w14:textId="77777777" w:rsidR="0027132C" w:rsidRPr="0071045F" w:rsidRDefault="0027132C" w:rsidP="00271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0503D984" w14:textId="77777777" w:rsidR="0027132C" w:rsidRPr="0071045F" w:rsidRDefault="0027132C" w:rsidP="00271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Alexis Diamond – Branch Manager, Legislation and Liaison. </w:t>
      </w:r>
    </w:p>
    <w:p w14:paraId="3F5414F1" w14:textId="7EFFADA6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 w:rsidR="0027132C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Family Safety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7168E012" w14:textId="6EAAB20C" w:rsidR="000B7A45" w:rsidRDefault="00EB3176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Eve Cordeiro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National Programs</w:t>
      </w:r>
    </w:p>
    <w:p w14:paraId="11AC5B2D" w14:textId="77777777" w:rsidR="0027132C" w:rsidRDefault="00813440" w:rsidP="00813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Emily Hurley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Family, Domestic and Sexual Violence Specialist Policy</w:t>
      </w:r>
    </w:p>
    <w:p w14:paraId="313ED8BA" w14:textId="160D0BE3" w:rsidR="0027132C" w:rsidRPr="000B7A45" w:rsidRDefault="0027132C" w:rsidP="00271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F690F11" w14:textId="26CEE58C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Community </w:t>
      </w:r>
      <w:r w:rsidR="0027132C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Wellbeing</w:t>
      </w:r>
    </w:p>
    <w:p w14:paraId="5C73FB2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D'Souza is the 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 – Branch Manager, Community Partnerships</w:t>
      </w:r>
    </w:p>
    <w:p w14:paraId="14367525" w14:textId="60B4411F" w:rsidR="000B7A45" w:rsidRPr="000B7A45" w:rsidRDefault="00EB3176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Closing the Gap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0838B73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lastRenderedPageBreak/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1299DAF5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Counsel and Group Manager, Legal Services</w:t>
      </w:r>
      <w:r w:rsidR="00751C44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, Audit and Assurance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25DF0AD4" w14:textId="77777777" w:rsidR="000B7A45" w:rsidRP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White – Branch Manager, Corporate and Commercial </w:t>
      </w:r>
    </w:p>
    <w:p w14:paraId="78AF3C95" w14:textId="7F5FC287" w:rsid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Public Law </w:t>
      </w:r>
    </w:p>
    <w:p w14:paraId="32FA83B7" w14:textId="6A48EB79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Heidi Kiekebosch-Fitt – Branch Manager, Legislation Development</w:t>
      </w:r>
      <w:r w:rsidR="00894B8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 Data Access and Governance</w:t>
      </w:r>
    </w:p>
    <w:p w14:paraId="71A6E6F2" w14:textId="26B565B3" w:rsidR="00751C44" w:rsidRDefault="00751C44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035E89A" w14:textId="77777777" w:rsidR="00F708EB" w:rsidRPr="0071045F" w:rsidRDefault="00F708EB" w:rsidP="00F708E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71045F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Redress</w:t>
      </w:r>
    </w:p>
    <w:p w14:paraId="6F2924A0" w14:textId="77777777" w:rsidR="00F708EB" w:rsidRPr="0071045F" w:rsidRDefault="00F708EB" w:rsidP="00F708E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Justine Fievez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186EEF4F" w14:textId="77777777" w:rsidR="00F708EB" w:rsidRPr="0071045F" w:rsidRDefault="00F708EB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Alison Hale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 Institutions and Governance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2DF73CD" w14:textId="77777777" w:rsidR="00F708EB" w:rsidRPr="0071045F" w:rsidRDefault="00F708EB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Val Still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Integrity and Information</w:t>
      </w:r>
    </w:p>
    <w:p w14:paraId="016A71F8" w14:textId="77777777" w:rsidR="00F708EB" w:rsidRPr="0071045F" w:rsidRDefault="00F708EB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Kym Hemming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Operations and Outcomes.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5B40A9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Grants Hub </w:t>
      </w:r>
    </w:p>
    <w:p w14:paraId="17079422" w14:textId="2DA767B0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Kath Paton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18CA9C45" w14:textId="17B6AC68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Branch Manager, Hub Operations </w:t>
      </w:r>
    </w:p>
    <w:p w14:paraId="2FD9B438" w14:textId="5600D2E5" w:rsidR="000B7A45" w:rsidRPr="000B7A45" w:rsidRDefault="00EB3176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Veronica Westacott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0A418922" w:rsidR="000B7A45" w:rsidRPr="000B7A45" w:rsidRDefault="00751C44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Jessica Ballinger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3B4A2E6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0B7ECF77" w:rsidR="000B7A45" w:rsidRPr="000B7A45" w:rsidRDefault="00CE524E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Tanya George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Services Grants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AEA2EBE" w14:textId="5B4E4986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Finance Officer and Group Manager, Finance</w:t>
      </w:r>
      <w:r w:rsidR="00751C44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 and Information Services</w:t>
      </w:r>
    </w:p>
    <w:p w14:paraId="250FED97" w14:textId="7FC17700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Thea Connolly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Chief Finance Officer and Group Manager responsible for:</w:t>
      </w:r>
    </w:p>
    <w:p w14:paraId="6F1A8707" w14:textId="4897D6C2" w:rsidR="000B7A45" w:rsidRPr="000B7A45" w:rsidRDefault="00751C4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Cheryl-Anne Navarro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Budget Development </w:t>
      </w:r>
    </w:p>
    <w:p w14:paraId="67BB1B31" w14:textId="1AE9AED2" w:rsidR="000B7A45" w:rsidRPr="000B7A45" w:rsidRDefault="00F04C2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Josephine Banchit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Services </w:t>
      </w:r>
    </w:p>
    <w:p w14:paraId="100F0630" w14:textId="095185C4" w:rsidR="000B7A45" w:rsidRDefault="00751C4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Hitesh Rohra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Management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Property Services</w:t>
      </w:r>
    </w:p>
    <w:p w14:paraId="711EE85A" w14:textId="11C5F1C0" w:rsidR="00751C44" w:rsidRPr="00751C44" w:rsidRDefault="00751C44" w:rsidP="00751C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Alana Lundy – 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Chief Information Officer.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B6D1BAE" w14:textId="7172077C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Corporate</w:t>
      </w:r>
      <w:r w:rsidR="00751C44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 and Government Services</w:t>
      </w: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 </w:t>
      </w:r>
    </w:p>
    <w:p w14:paraId="13CBBD8D" w14:textId="1785712B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0A338DD0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Mardi Stewart – Branch Manager, Campaigns and Strategic Communication </w:t>
      </w:r>
    </w:p>
    <w:p w14:paraId="76D411E4" w14:textId="0274498F" w:rsidR="000B7A45" w:rsidRPr="000B7A45" w:rsidRDefault="00B40B57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 xml:space="preserve">Melissa Evans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Corporate Communication and Media Relations </w:t>
      </w:r>
    </w:p>
    <w:p w14:paraId="40BF53E9" w14:textId="25EA4671" w:rsid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503A3966" w14:textId="0C71993C" w:rsidR="00751C44" w:rsidRPr="00751C44" w:rsidRDefault="008D7AE5" w:rsidP="00751C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Joanna Carey</w:t>
      </w:r>
      <w:r w:rsidR="00751C4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751C44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Government and Executive Services</w:t>
      </w:r>
      <w:r w:rsidR="00751C4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ACA8FEF" w14:textId="77777777" w:rsidR="00751C44" w:rsidRDefault="00751C44" w:rsidP="00751C4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61036E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Social Policy and Governance </w:t>
      </w:r>
      <w:r w:rsidRPr="0061036E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 </w:t>
      </w:r>
    </w:p>
    <w:p w14:paraId="58009D10" w14:textId="77777777" w:rsidR="00751C44" w:rsidRDefault="00751C44" w:rsidP="00751C4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</w:t>
      </w:r>
      <w:r w:rsidRPr="0061036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responsible for:</w:t>
      </w:r>
    </w:p>
    <w:p w14:paraId="2A965577" w14:textId="77777777" w:rsidR="00751C44" w:rsidRPr="0071045F" w:rsidRDefault="00751C44" w:rsidP="00751C4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Kraig Lowes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Portfolio Governance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6C863E6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2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205CA80D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4341E3">
        <w:t>31</w:t>
      </w:r>
      <w:r w:rsidR="00751C44">
        <w:t xml:space="preserve"> July</w:t>
      </w:r>
      <w:r w:rsidR="00DF5CB8">
        <w:t xml:space="preserve"> </w:t>
      </w:r>
      <w:r w:rsidR="00077BBE">
        <w:t>2025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BB58" w14:textId="77777777" w:rsidR="00C5213C" w:rsidRDefault="00C5213C" w:rsidP="00B04ED8">
      <w:pPr>
        <w:spacing w:after="0" w:line="240" w:lineRule="auto"/>
      </w:pPr>
      <w:r>
        <w:separator/>
      </w:r>
    </w:p>
  </w:endnote>
  <w:endnote w:type="continuationSeparator" w:id="0">
    <w:p w14:paraId="449DB4C3" w14:textId="77777777" w:rsidR="00C5213C" w:rsidRDefault="00C5213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7CAE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7BE8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301E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4D74" w14:textId="77777777" w:rsidR="00C5213C" w:rsidRDefault="00C5213C" w:rsidP="00B04ED8">
      <w:pPr>
        <w:spacing w:after="0" w:line="240" w:lineRule="auto"/>
      </w:pPr>
      <w:r>
        <w:separator/>
      </w:r>
    </w:p>
  </w:footnote>
  <w:footnote w:type="continuationSeparator" w:id="0">
    <w:p w14:paraId="495D54FB" w14:textId="77777777" w:rsidR="00C5213C" w:rsidRDefault="00C5213C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005C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EEC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B69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7C42"/>
    <w:multiLevelType w:val="multilevel"/>
    <w:tmpl w:val="A2F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73781"/>
    <w:multiLevelType w:val="multilevel"/>
    <w:tmpl w:val="2C2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A597A"/>
    <w:multiLevelType w:val="multilevel"/>
    <w:tmpl w:val="D17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476AA"/>
    <w:multiLevelType w:val="multilevel"/>
    <w:tmpl w:val="490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BB376E"/>
    <w:multiLevelType w:val="multilevel"/>
    <w:tmpl w:val="5E2E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11"/>
  </w:num>
  <w:num w:numId="2" w16cid:durableId="1573084364">
    <w:abstractNumId w:val="16"/>
  </w:num>
  <w:num w:numId="3" w16cid:durableId="1145783380">
    <w:abstractNumId w:val="6"/>
  </w:num>
  <w:num w:numId="4" w16cid:durableId="1469664267">
    <w:abstractNumId w:val="0"/>
  </w:num>
  <w:num w:numId="5" w16cid:durableId="100036813">
    <w:abstractNumId w:val="22"/>
  </w:num>
  <w:num w:numId="6" w16cid:durableId="1361198647">
    <w:abstractNumId w:val="10"/>
  </w:num>
  <w:num w:numId="7" w16cid:durableId="1269044504">
    <w:abstractNumId w:val="23"/>
  </w:num>
  <w:num w:numId="8" w16cid:durableId="1157720618">
    <w:abstractNumId w:val="15"/>
  </w:num>
  <w:num w:numId="9" w16cid:durableId="1810706246">
    <w:abstractNumId w:val="4"/>
  </w:num>
  <w:num w:numId="10" w16cid:durableId="1654992828">
    <w:abstractNumId w:val="9"/>
  </w:num>
  <w:num w:numId="11" w16cid:durableId="1470127062">
    <w:abstractNumId w:val="19"/>
  </w:num>
  <w:num w:numId="12" w16cid:durableId="1406418755">
    <w:abstractNumId w:val="21"/>
  </w:num>
  <w:num w:numId="13" w16cid:durableId="195654931">
    <w:abstractNumId w:val="7"/>
  </w:num>
  <w:num w:numId="14" w16cid:durableId="1621910134">
    <w:abstractNumId w:val="1"/>
  </w:num>
  <w:num w:numId="15" w16cid:durableId="1802193217">
    <w:abstractNumId w:val="3"/>
  </w:num>
  <w:num w:numId="16" w16cid:durableId="1856112012">
    <w:abstractNumId w:val="24"/>
  </w:num>
  <w:num w:numId="17" w16cid:durableId="408233383">
    <w:abstractNumId w:val="20"/>
  </w:num>
  <w:num w:numId="18" w16cid:durableId="709963717">
    <w:abstractNumId w:val="8"/>
  </w:num>
  <w:num w:numId="19" w16cid:durableId="135925622">
    <w:abstractNumId w:val="12"/>
  </w:num>
  <w:num w:numId="20" w16cid:durableId="457722790">
    <w:abstractNumId w:val="18"/>
  </w:num>
  <w:num w:numId="21" w16cid:durableId="551697157">
    <w:abstractNumId w:val="13"/>
  </w:num>
  <w:num w:numId="22" w16cid:durableId="1507597757">
    <w:abstractNumId w:val="5"/>
  </w:num>
  <w:num w:numId="23" w16cid:durableId="2091653592">
    <w:abstractNumId w:val="2"/>
  </w:num>
  <w:num w:numId="24" w16cid:durableId="1614091779">
    <w:abstractNumId w:val="17"/>
  </w:num>
  <w:num w:numId="25" w16cid:durableId="31614804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1A2A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5D7C"/>
    <w:rsid w:val="000463B5"/>
    <w:rsid w:val="00047193"/>
    <w:rsid w:val="000527F4"/>
    <w:rsid w:val="000560D8"/>
    <w:rsid w:val="00056F23"/>
    <w:rsid w:val="00057DBE"/>
    <w:rsid w:val="00060B79"/>
    <w:rsid w:val="000637B9"/>
    <w:rsid w:val="00063ED3"/>
    <w:rsid w:val="00064863"/>
    <w:rsid w:val="00065B4D"/>
    <w:rsid w:val="000665CF"/>
    <w:rsid w:val="00075919"/>
    <w:rsid w:val="00077BBE"/>
    <w:rsid w:val="00083150"/>
    <w:rsid w:val="00090D85"/>
    <w:rsid w:val="00093D31"/>
    <w:rsid w:val="00094EE2"/>
    <w:rsid w:val="0009604E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0A9B"/>
    <w:rsid w:val="000E2308"/>
    <w:rsid w:val="000E4522"/>
    <w:rsid w:val="000F4CB6"/>
    <w:rsid w:val="000F750E"/>
    <w:rsid w:val="000F7920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0B2B"/>
    <w:rsid w:val="00182CC2"/>
    <w:rsid w:val="001842AF"/>
    <w:rsid w:val="0018652F"/>
    <w:rsid w:val="001A4B7C"/>
    <w:rsid w:val="001A5575"/>
    <w:rsid w:val="001B0FB6"/>
    <w:rsid w:val="001B36EB"/>
    <w:rsid w:val="001B3B85"/>
    <w:rsid w:val="001B4566"/>
    <w:rsid w:val="001B5193"/>
    <w:rsid w:val="001B6FA6"/>
    <w:rsid w:val="001C03B7"/>
    <w:rsid w:val="001C055C"/>
    <w:rsid w:val="001C4FCD"/>
    <w:rsid w:val="001C7838"/>
    <w:rsid w:val="001D2767"/>
    <w:rsid w:val="001D3305"/>
    <w:rsid w:val="001D7D6F"/>
    <w:rsid w:val="001E19D2"/>
    <w:rsid w:val="001E22CE"/>
    <w:rsid w:val="001E630D"/>
    <w:rsid w:val="001F14E7"/>
    <w:rsid w:val="001F1DBE"/>
    <w:rsid w:val="001F393C"/>
    <w:rsid w:val="001F6C9E"/>
    <w:rsid w:val="002015EB"/>
    <w:rsid w:val="00204491"/>
    <w:rsid w:val="00206346"/>
    <w:rsid w:val="002079C4"/>
    <w:rsid w:val="00212DDB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0498"/>
    <w:rsid w:val="00245583"/>
    <w:rsid w:val="0024718E"/>
    <w:rsid w:val="00247320"/>
    <w:rsid w:val="00252AEF"/>
    <w:rsid w:val="00257236"/>
    <w:rsid w:val="002642F0"/>
    <w:rsid w:val="0027132C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4C21"/>
    <w:rsid w:val="002C5C6B"/>
    <w:rsid w:val="002C7609"/>
    <w:rsid w:val="002D4465"/>
    <w:rsid w:val="002D537E"/>
    <w:rsid w:val="002D647F"/>
    <w:rsid w:val="002D69DB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2E3F"/>
    <w:rsid w:val="003057B3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363B"/>
    <w:rsid w:val="0036499C"/>
    <w:rsid w:val="00364B3A"/>
    <w:rsid w:val="003657F0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A313B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91E"/>
    <w:rsid w:val="003E5AA5"/>
    <w:rsid w:val="003E7798"/>
    <w:rsid w:val="003F4AD4"/>
    <w:rsid w:val="0040305B"/>
    <w:rsid w:val="00405948"/>
    <w:rsid w:val="004065AA"/>
    <w:rsid w:val="00406D36"/>
    <w:rsid w:val="00406E47"/>
    <w:rsid w:val="00407B5C"/>
    <w:rsid w:val="0041055A"/>
    <w:rsid w:val="004107FA"/>
    <w:rsid w:val="00412E3D"/>
    <w:rsid w:val="00430BC2"/>
    <w:rsid w:val="00432182"/>
    <w:rsid w:val="00432AEF"/>
    <w:rsid w:val="004341E3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6BD1"/>
    <w:rsid w:val="004A7A4A"/>
    <w:rsid w:val="004B00AF"/>
    <w:rsid w:val="004B04BB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3E9"/>
    <w:rsid w:val="004E2403"/>
    <w:rsid w:val="004E28EF"/>
    <w:rsid w:val="004E31C7"/>
    <w:rsid w:val="004E5CBF"/>
    <w:rsid w:val="004F0244"/>
    <w:rsid w:val="004F0263"/>
    <w:rsid w:val="004F4045"/>
    <w:rsid w:val="005034CF"/>
    <w:rsid w:val="00504BD7"/>
    <w:rsid w:val="00504ED1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0A8A"/>
    <w:rsid w:val="005417D4"/>
    <w:rsid w:val="00541A19"/>
    <w:rsid w:val="005430BF"/>
    <w:rsid w:val="005458FA"/>
    <w:rsid w:val="00552496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5E21E8"/>
    <w:rsid w:val="005E36DF"/>
    <w:rsid w:val="005F52B4"/>
    <w:rsid w:val="005F5C88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07F6E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3C56"/>
    <w:rsid w:val="006757E0"/>
    <w:rsid w:val="00677444"/>
    <w:rsid w:val="0068231F"/>
    <w:rsid w:val="006824EF"/>
    <w:rsid w:val="00683A84"/>
    <w:rsid w:val="00684C83"/>
    <w:rsid w:val="00685187"/>
    <w:rsid w:val="00685C54"/>
    <w:rsid w:val="00692367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5E84"/>
    <w:rsid w:val="006E6241"/>
    <w:rsid w:val="006E7365"/>
    <w:rsid w:val="006F3DCA"/>
    <w:rsid w:val="006F7C3A"/>
    <w:rsid w:val="007008D1"/>
    <w:rsid w:val="0070189A"/>
    <w:rsid w:val="00701D06"/>
    <w:rsid w:val="00703605"/>
    <w:rsid w:val="007039E3"/>
    <w:rsid w:val="00705903"/>
    <w:rsid w:val="00705F90"/>
    <w:rsid w:val="00707F7D"/>
    <w:rsid w:val="007118CE"/>
    <w:rsid w:val="00714F97"/>
    <w:rsid w:val="00715289"/>
    <w:rsid w:val="00725A68"/>
    <w:rsid w:val="00725AC9"/>
    <w:rsid w:val="00726094"/>
    <w:rsid w:val="00726F97"/>
    <w:rsid w:val="00731DB5"/>
    <w:rsid w:val="00736E1B"/>
    <w:rsid w:val="00743D73"/>
    <w:rsid w:val="00751C44"/>
    <w:rsid w:val="007559D0"/>
    <w:rsid w:val="00755C2A"/>
    <w:rsid w:val="00756B3A"/>
    <w:rsid w:val="00760C34"/>
    <w:rsid w:val="00760C41"/>
    <w:rsid w:val="00761C74"/>
    <w:rsid w:val="00763CF8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0E5E"/>
    <w:rsid w:val="007A6E8B"/>
    <w:rsid w:val="007B0256"/>
    <w:rsid w:val="007B53AD"/>
    <w:rsid w:val="007B55EC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5576"/>
    <w:rsid w:val="007F6934"/>
    <w:rsid w:val="007F6C6C"/>
    <w:rsid w:val="00801F2A"/>
    <w:rsid w:val="0080224E"/>
    <w:rsid w:val="00803A08"/>
    <w:rsid w:val="008060C7"/>
    <w:rsid w:val="00806596"/>
    <w:rsid w:val="00806795"/>
    <w:rsid w:val="00807B44"/>
    <w:rsid w:val="00810486"/>
    <w:rsid w:val="0081230E"/>
    <w:rsid w:val="00812D30"/>
    <w:rsid w:val="00813440"/>
    <w:rsid w:val="0081420D"/>
    <w:rsid w:val="0081723E"/>
    <w:rsid w:val="0081769D"/>
    <w:rsid w:val="008206C7"/>
    <w:rsid w:val="00824773"/>
    <w:rsid w:val="0083177B"/>
    <w:rsid w:val="00834770"/>
    <w:rsid w:val="00837CCC"/>
    <w:rsid w:val="008471A5"/>
    <w:rsid w:val="00853334"/>
    <w:rsid w:val="0086002A"/>
    <w:rsid w:val="00862605"/>
    <w:rsid w:val="00866B1A"/>
    <w:rsid w:val="00871895"/>
    <w:rsid w:val="00872B5C"/>
    <w:rsid w:val="00873925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924ED"/>
    <w:rsid w:val="008944C8"/>
    <w:rsid w:val="00894684"/>
    <w:rsid w:val="00894B8A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D7AE5"/>
    <w:rsid w:val="008E186C"/>
    <w:rsid w:val="008E1AFD"/>
    <w:rsid w:val="008E42EC"/>
    <w:rsid w:val="008E4727"/>
    <w:rsid w:val="008E485E"/>
    <w:rsid w:val="008E7D6F"/>
    <w:rsid w:val="008F011A"/>
    <w:rsid w:val="008F40B0"/>
    <w:rsid w:val="008F4E65"/>
    <w:rsid w:val="00902004"/>
    <w:rsid w:val="00906C46"/>
    <w:rsid w:val="00911171"/>
    <w:rsid w:val="009113E0"/>
    <w:rsid w:val="00911B34"/>
    <w:rsid w:val="00913CE3"/>
    <w:rsid w:val="00914CF2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50A2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4B4D"/>
    <w:rsid w:val="009670FC"/>
    <w:rsid w:val="00971135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8774B"/>
    <w:rsid w:val="00991889"/>
    <w:rsid w:val="009935AB"/>
    <w:rsid w:val="0099469D"/>
    <w:rsid w:val="0099649C"/>
    <w:rsid w:val="00996FF5"/>
    <w:rsid w:val="009A265A"/>
    <w:rsid w:val="009B0F9B"/>
    <w:rsid w:val="009B1041"/>
    <w:rsid w:val="009B1F03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C5404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E89"/>
    <w:rsid w:val="009F4392"/>
    <w:rsid w:val="009F5D5B"/>
    <w:rsid w:val="009F6FDF"/>
    <w:rsid w:val="00A02BF1"/>
    <w:rsid w:val="00A0492C"/>
    <w:rsid w:val="00A0607B"/>
    <w:rsid w:val="00A17827"/>
    <w:rsid w:val="00A229D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6C7F"/>
    <w:rsid w:val="00A574DA"/>
    <w:rsid w:val="00A622A3"/>
    <w:rsid w:val="00A62B3F"/>
    <w:rsid w:val="00A64194"/>
    <w:rsid w:val="00A67A04"/>
    <w:rsid w:val="00A70570"/>
    <w:rsid w:val="00A70580"/>
    <w:rsid w:val="00A71EEC"/>
    <w:rsid w:val="00A71FE4"/>
    <w:rsid w:val="00A723AE"/>
    <w:rsid w:val="00A857A6"/>
    <w:rsid w:val="00A85907"/>
    <w:rsid w:val="00A90F86"/>
    <w:rsid w:val="00A92440"/>
    <w:rsid w:val="00AA5B62"/>
    <w:rsid w:val="00AA64C5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13F4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2A56"/>
    <w:rsid w:val="00B3762D"/>
    <w:rsid w:val="00B40B57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57B6A"/>
    <w:rsid w:val="00B61B15"/>
    <w:rsid w:val="00B67DEA"/>
    <w:rsid w:val="00B70654"/>
    <w:rsid w:val="00B7434C"/>
    <w:rsid w:val="00B77D04"/>
    <w:rsid w:val="00B829C0"/>
    <w:rsid w:val="00B83017"/>
    <w:rsid w:val="00B83D47"/>
    <w:rsid w:val="00B91E3E"/>
    <w:rsid w:val="00B97576"/>
    <w:rsid w:val="00B97857"/>
    <w:rsid w:val="00BA2DB9"/>
    <w:rsid w:val="00BA708D"/>
    <w:rsid w:val="00BB79DE"/>
    <w:rsid w:val="00BB7AA1"/>
    <w:rsid w:val="00BB7E7E"/>
    <w:rsid w:val="00BC1765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2D9F"/>
    <w:rsid w:val="00BF385E"/>
    <w:rsid w:val="00BF68D7"/>
    <w:rsid w:val="00BF6B04"/>
    <w:rsid w:val="00BF7623"/>
    <w:rsid w:val="00C0070E"/>
    <w:rsid w:val="00C01B3C"/>
    <w:rsid w:val="00C1009B"/>
    <w:rsid w:val="00C10370"/>
    <w:rsid w:val="00C10768"/>
    <w:rsid w:val="00C12CD2"/>
    <w:rsid w:val="00C173F8"/>
    <w:rsid w:val="00C25420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47BB0"/>
    <w:rsid w:val="00C507C5"/>
    <w:rsid w:val="00C5213C"/>
    <w:rsid w:val="00C54B93"/>
    <w:rsid w:val="00C56D77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D09F0"/>
    <w:rsid w:val="00CD5831"/>
    <w:rsid w:val="00CD64D0"/>
    <w:rsid w:val="00CE13A1"/>
    <w:rsid w:val="00CE3A56"/>
    <w:rsid w:val="00CE524E"/>
    <w:rsid w:val="00CE5C65"/>
    <w:rsid w:val="00CE62F6"/>
    <w:rsid w:val="00CF1371"/>
    <w:rsid w:val="00CF2880"/>
    <w:rsid w:val="00CF34A5"/>
    <w:rsid w:val="00CF45B6"/>
    <w:rsid w:val="00CF5B0C"/>
    <w:rsid w:val="00CF6B24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59B1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B770C"/>
    <w:rsid w:val="00DC3130"/>
    <w:rsid w:val="00DC591B"/>
    <w:rsid w:val="00DD15FE"/>
    <w:rsid w:val="00DD33F4"/>
    <w:rsid w:val="00DD444C"/>
    <w:rsid w:val="00DD7761"/>
    <w:rsid w:val="00DE4D7E"/>
    <w:rsid w:val="00DE4F97"/>
    <w:rsid w:val="00DF37DB"/>
    <w:rsid w:val="00DF5CB8"/>
    <w:rsid w:val="00DF6EA5"/>
    <w:rsid w:val="00E00CF2"/>
    <w:rsid w:val="00E039F2"/>
    <w:rsid w:val="00E054C6"/>
    <w:rsid w:val="00E06FED"/>
    <w:rsid w:val="00E12917"/>
    <w:rsid w:val="00E12DAE"/>
    <w:rsid w:val="00E1590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96FE4"/>
    <w:rsid w:val="00EA01C4"/>
    <w:rsid w:val="00EA547B"/>
    <w:rsid w:val="00EB2057"/>
    <w:rsid w:val="00EB3176"/>
    <w:rsid w:val="00EC3BAD"/>
    <w:rsid w:val="00EC3F33"/>
    <w:rsid w:val="00EC5C39"/>
    <w:rsid w:val="00EE26AC"/>
    <w:rsid w:val="00EE4405"/>
    <w:rsid w:val="00EE4F23"/>
    <w:rsid w:val="00EF1D54"/>
    <w:rsid w:val="00EF2680"/>
    <w:rsid w:val="00EF32FA"/>
    <w:rsid w:val="00EF7E79"/>
    <w:rsid w:val="00F00495"/>
    <w:rsid w:val="00F01E06"/>
    <w:rsid w:val="00F037FC"/>
    <w:rsid w:val="00F04C24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1E8B"/>
    <w:rsid w:val="00F22843"/>
    <w:rsid w:val="00F25CFD"/>
    <w:rsid w:val="00F27B16"/>
    <w:rsid w:val="00F30AFE"/>
    <w:rsid w:val="00F32311"/>
    <w:rsid w:val="00F32B12"/>
    <w:rsid w:val="00F33CA0"/>
    <w:rsid w:val="00F33D38"/>
    <w:rsid w:val="00F36387"/>
    <w:rsid w:val="00F36DF6"/>
    <w:rsid w:val="00F40381"/>
    <w:rsid w:val="00F41596"/>
    <w:rsid w:val="00F42B37"/>
    <w:rsid w:val="00F4495B"/>
    <w:rsid w:val="00F44D39"/>
    <w:rsid w:val="00F45EBC"/>
    <w:rsid w:val="00F501DD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708EB"/>
    <w:rsid w:val="00F736AA"/>
    <w:rsid w:val="00F75AD6"/>
    <w:rsid w:val="00F760BC"/>
    <w:rsid w:val="00F7767E"/>
    <w:rsid w:val="00F843AA"/>
    <w:rsid w:val="00F871B3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  <w15:docId w15:val="{9419936F-5DCB-4AB2-B313-DDA97B04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a.dss.gov.au/who-we-are/our-portfoli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ss.gov.au/overview-organisational-structure/deputy-secretary-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644</Words>
  <Characters>4232</Characters>
  <Application>Microsoft Office Word</Application>
  <DocSecurity>0</DocSecurity>
  <Lines>100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Rachel</dc:creator>
  <cp:keywords>[SEC=OFFICIAL]</cp:keywords>
  <dc:description/>
  <cp:lastModifiedBy>LINDBECK, Elizabeth</cp:lastModifiedBy>
  <cp:revision>11</cp:revision>
  <cp:lastPrinted>2025-07-17T05:06:00Z</cp:lastPrinted>
  <dcterms:created xsi:type="dcterms:W3CDTF">2025-07-28T04:16:00Z</dcterms:created>
  <dcterms:modified xsi:type="dcterms:W3CDTF">2025-07-31T00:16:00Z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800A3433678C44D9B800577A08879651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E1E7E1AB43AB274ACAED5C80300C123DDD9C3804</vt:lpwstr>
  </property>
  <property fmtid="{D5CDD505-2E9C-101B-9397-08002B2CF9AE}" pid="11" name="PM_OriginationTimeStamp">
    <vt:lpwstr>2024-02-29T23:00:21Z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09C59751EF3666B08EBE64189D441300</vt:lpwstr>
  </property>
  <property fmtid="{D5CDD505-2E9C-101B-9397-08002B2CF9AE}" pid="20" name="PM_Hash_Salt">
    <vt:lpwstr>E5CEC78918E5025785F69FC329BF8DF6</vt:lpwstr>
  </property>
  <property fmtid="{D5CDD505-2E9C-101B-9397-08002B2CF9AE}" pid="21" name="PM_Hash_SHA1">
    <vt:lpwstr>CC1EADE8849311710633F91063E8CDEFEA4BDC48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84B80F11B9F17AC2D573D9A746E0E9D4BFCF38199E97818C13EADF4F63764B7E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v=2022.1;a=SHA256;h=B232D0C62AF058841AC560A7ED49F905532EE5905A0842C5EA0C9EC679055047</vt:lpwstr>
  </property>
  <property fmtid="{D5CDD505-2E9C-101B-9397-08002B2CF9AE}" pid="28" name="MSIP_Label_eb34d90b-fc41-464d-af60-f74d721d0790_SetDate">
    <vt:lpwstr>2024-02-29T23:00:21Z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dddd0fdc105a4e40a6ba8841f1bb359c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PM_Expires">
    <vt:lpwstr/>
  </property>
  <property fmtid="{D5CDD505-2E9C-101B-9397-08002B2CF9AE}" pid="37" name="PM_DownTo">
    <vt:lpwstr/>
  </property>
</Properties>
</file>