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D1C29" w14:textId="711803F5" w:rsidR="005202A6" w:rsidRDefault="005202A6" w:rsidP="005202A6">
      <w:pPr>
        <w:pStyle w:val="BodyText"/>
        <w:ind w:left="283"/>
        <w:rPr>
          <w:rFonts w:ascii="Times New Roman"/>
          <w:sz w:val="20"/>
        </w:rPr>
      </w:pPr>
    </w:p>
    <w:p w14:paraId="547A3FE6" w14:textId="54850507" w:rsidR="00DF4AAA" w:rsidRPr="00AF3823" w:rsidRDefault="00DF4AAA" w:rsidP="005202A6">
      <w:pPr>
        <w:spacing w:before="100"/>
        <w:ind w:left="118"/>
        <w:rPr>
          <w:b/>
          <w:color w:val="005A6F"/>
          <w:sz w:val="32"/>
        </w:rPr>
      </w:pPr>
      <w:bookmarkStart w:id="0" w:name="New_South_Wales_–_Sydney"/>
      <w:bookmarkStart w:id="1" w:name="_Hlk196399686"/>
      <w:bookmarkEnd w:id="0"/>
      <w:r w:rsidRPr="00AF3823">
        <w:rPr>
          <w:b/>
          <w:color w:val="005A6F"/>
          <w:sz w:val="32"/>
        </w:rPr>
        <w:t>NRAS approved participants</w:t>
      </w:r>
    </w:p>
    <w:p w14:paraId="4E9E578B" w14:textId="77777777" w:rsidR="00C11B09" w:rsidRPr="00341FB0" w:rsidRDefault="00C11B09" w:rsidP="005202A6">
      <w:pPr>
        <w:spacing w:before="100"/>
        <w:ind w:left="118"/>
        <w:rPr>
          <w:b/>
          <w:color w:val="005A6F"/>
          <w:sz w:val="20"/>
          <w:szCs w:val="14"/>
        </w:rPr>
      </w:pPr>
    </w:p>
    <w:p w14:paraId="7A0DD723" w14:textId="5DF40E0F" w:rsidR="005202A6" w:rsidRPr="00AF3823" w:rsidRDefault="005202A6" w:rsidP="005202A6">
      <w:pPr>
        <w:spacing w:before="100"/>
        <w:ind w:left="118"/>
        <w:rPr>
          <w:b/>
          <w:color w:val="005A6F"/>
          <w:sz w:val="32"/>
        </w:rPr>
      </w:pPr>
      <w:r w:rsidRPr="00AF3823">
        <w:rPr>
          <w:b/>
          <w:color w:val="005A6F"/>
          <w:sz w:val="32"/>
        </w:rPr>
        <w:t xml:space="preserve">New South Wales </w:t>
      </w:r>
      <w:r w:rsidR="009E7ABE">
        <w:rPr>
          <w:b/>
          <w:color w:val="005A6F"/>
          <w:sz w:val="32"/>
        </w:rPr>
        <w:t>– Sydney</w:t>
      </w:r>
    </w:p>
    <w:p w14:paraId="20C99B08" w14:textId="736CE2D2" w:rsidR="00DF4AAA" w:rsidRPr="00AF3823" w:rsidRDefault="00DF4AAA" w:rsidP="009B5BCB">
      <w:pPr>
        <w:spacing w:before="100"/>
        <w:ind w:left="118"/>
        <w:rPr>
          <w:bCs/>
          <w:color w:val="005A6F"/>
          <w:sz w:val="24"/>
          <w:szCs w:val="18"/>
        </w:rPr>
      </w:pPr>
      <w:r w:rsidRPr="00AF3823">
        <w:rPr>
          <w:bCs/>
          <w:color w:val="005A6F"/>
          <w:sz w:val="24"/>
          <w:szCs w:val="18"/>
        </w:rPr>
        <w:t xml:space="preserve">as </w:t>
      </w:r>
      <w:proofErr w:type="gramStart"/>
      <w:r w:rsidRPr="00AF3823">
        <w:rPr>
          <w:bCs/>
          <w:color w:val="005A6F"/>
          <w:sz w:val="24"/>
          <w:szCs w:val="18"/>
        </w:rPr>
        <w:t>at</w:t>
      </w:r>
      <w:proofErr w:type="gramEnd"/>
      <w:r w:rsidRPr="00AF3823">
        <w:rPr>
          <w:bCs/>
          <w:color w:val="005A6F"/>
          <w:sz w:val="24"/>
          <w:szCs w:val="18"/>
        </w:rPr>
        <w:t xml:space="preserve"> </w:t>
      </w:r>
      <w:r w:rsidR="00BF460F">
        <w:rPr>
          <w:bCs/>
          <w:color w:val="005A6F"/>
          <w:sz w:val="24"/>
          <w:szCs w:val="18"/>
        </w:rPr>
        <w:t>1 May</w:t>
      </w:r>
      <w:r w:rsidRPr="00AF3823">
        <w:rPr>
          <w:bCs/>
          <w:color w:val="005A6F"/>
          <w:sz w:val="24"/>
          <w:szCs w:val="18"/>
        </w:rPr>
        <w:t xml:space="preserve"> 2025</w:t>
      </w:r>
    </w:p>
    <w:p w14:paraId="42A63762" w14:textId="77777777" w:rsidR="0046507C" w:rsidRPr="00AF3823" w:rsidRDefault="0046507C" w:rsidP="005202A6">
      <w:pPr>
        <w:spacing w:before="100"/>
        <w:ind w:left="118"/>
        <w:rPr>
          <w:bCs/>
          <w:color w:val="005A6F"/>
          <w:sz w:val="28"/>
          <w:szCs w:val="20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city approved participants list"/>
        <w:tblDescription w:val="Contact list by government area"/>
      </w:tblPr>
      <w:tblGrid>
        <w:gridCol w:w="6662"/>
        <w:gridCol w:w="2694"/>
      </w:tblGrid>
      <w:tr w:rsidR="000501AB" w:rsidRPr="00B24DC8" w14:paraId="660E96CA" w14:textId="77777777" w:rsidTr="00BD0B63">
        <w:trPr>
          <w:trHeight w:val="760"/>
          <w:tblHeader/>
        </w:trPr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bookmarkEnd w:id="1"/>
          <w:p w14:paraId="0B9639ED" w14:textId="77777777" w:rsidR="000501AB" w:rsidRPr="00B24DC8" w:rsidRDefault="000501AB" w:rsidP="00C11B09">
            <w:pPr>
              <w:pStyle w:val="TableParagraph"/>
              <w:ind w:left="137"/>
              <w:jc w:val="center"/>
              <w:rPr>
                <w:b/>
                <w:bCs/>
              </w:rPr>
            </w:pPr>
            <w:r w:rsidRPr="00C11B09">
              <w:rPr>
                <w:b/>
                <w:bCs/>
                <w:sz w:val="24"/>
                <w:szCs w:val="24"/>
              </w:rPr>
              <w:t>Approved participants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2B7C9937" w14:textId="70F6444F" w:rsidR="000501AB" w:rsidRPr="00B24DC8" w:rsidRDefault="00C11B09" w:rsidP="00C11B09">
            <w:pPr>
              <w:pStyle w:val="TableParagraph"/>
              <w:ind w:left="137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AF3823" w:rsidRPr="00C11B09" w14:paraId="15ED23EB" w14:textId="77777777" w:rsidTr="00BD0B63">
        <w:trPr>
          <w:trHeight w:val="586"/>
        </w:trPr>
        <w:tc>
          <w:tcPr>
            <w:tcW w:w="6662" w:type="dxa"/>
          </w:tcPr>
          <w:p w14:paraId="280A9230" w14:textId="18237466" w:rsidR="00AF3823" w:rsidRPr="00AF3823" w:rsidRDefault="00AF3823" w:rsidP="0046507C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Aboriginal Housing Company Limited</w:t>
            </w:r>
          </w:p>
        </w:tc>
        <w:tc>
          <w:tcPr>
            <w:tcW w:w="2694" w:type="dxa"/>
            <w:vAlign w:val="center"/>
          </w:tcPr>
          <w:p w14:paraId="38970D7C" w14:textId="3E6897DF" w:rsidR="00AF3823" w:rsidRPr="00AF3823" w:rsidRDefault="00AF3823" w:rsidP="0078557F">
            <w:pPr>
              <w:pStyle w:val="TableParagraph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Redfern</w:t>
            </w:r>
          </w:p>
        </w:tc>
      </w:tr>
      <w:tr w:rsidR="00922259" w:rsidRPr="00C11B09" w14:paraId="391EB623" w14:textId="77777777" w:rsidTr="00BD0B63">
        <w:trPr>
          <w:trHeight w:val="586"/>
        </w:trPr>
        <w:tc>
          <w:tcPr>
            <w:tcW w:w="6662" w:type="dxa"/>
          </w:tcPr>
          <w:p w14:paraId="7B2D0283" w14:textId="77777777" w:rsidR="00922259" w:rsidRPr="00AF3823" w:rsidRDefault="00922259" w:rsidP="0046507C">
            <w:pPr>
              <w:pStyle w:val="TableParagraph"/>
              <w:spacing w:before="120"/>
              <w:ind w:left="136" w:right="-11"/>
              <w:rPr>
                <w:sz w:val="24"/>
                <w:szCs w:val="24"/>
              </w:rPr>
            </w:pPr>
            <w:r w:rsidRPr="00AF3823">
              <w:rPr>
                <w:b/>
                <w:bCs/>
                <w:sz w:val="24"/>
                <w:szCs w:val="24"/>
              </w:rPr>
              <w:t>Arara Properties Pty Ltd</w:t>
            </w:r>
          </w:p>
        </w:tc>
        <w:tc>
          <w:tcPr>
            <w:tcW w:w="2694" w:type="dxa"/>
            <w:vAlign w:val="center"/>
          </w:tcPr>
          <w:p w14:paraId="08C643AB" w14:textId="2655E7CD" w:rsidR="00922259" w:rsidRPr="00C11B09" w:rsidRDefault="001046F9" w:rsidP="0078557F">
            <w:pPr>
              <w:pStyle w:val="TableParagraph"/>
              <w:ind w:left="136"/>
              <w:rPr>
                <w:sz w:val="24"/>
                <w:szCs w:val="24"/>
              </w:rPr>
            </w:pPr>
            <w:r w:rsidRPr="00AF3823">
              <w:rPr>
                <w:sz w:val="24"/>
                <w:szCs w:val="24"/>
              </w:rPr>
              <w:t>Hornsby</w:t>
            </w:r>
          </w:p>
        </w:tc>
      </w:tr>
      <w:tr w:rsidR="00483455" w:rsidRPr="00C11B09" w14:paraId="4CF45DAC" w14:textId="77777777" w:rsidTr="00BD0B63">
        <w:trPr>
          <w:trHeight w:val="865"/>
        </w:trPr>
        <w:tc>
          <w:tcPr>
            <w:tcW w:w="6662" w:type="dxa"/>
          </w:tcPr>
          <w:p w14:paraId="3A552F19" w14:textId="77777777" w:rsidR="00C028E2" w:rsidRDefault="00483455" w:rsidP="00C028E2">
            <w:pPr>
              <w:pStyle w:val="TableParagraph"/>
              <w:spacing w:before="120"/>
              <w:ind w:left="291" w:right="-11" w:hanging="155"/>
              <w:rPr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Argyle Community Housing Ltd</w:t>
            </w:r>
            <w:r w:rsidRPr="00C11B09">
              <w:rPr>
                <w:sz w:val="24"/>
                <w:szCs w:val="24"/>
              </w:rPr>
              <w:t xml:space="preserve"> </w:t>
            </w:r>
            <w:r w:rsidR="00C028E2">
              <w:rPr>
                <w:sz w:val="24"/>
                <w:szCs w:val="24"/>
              </w:rPr>
              <w:t xml:space="preserve">  </w:t>
            </w:r>
          </w:p>
          <w:p w14:paraId="23987B76" w14:textId="087A9EE6" w:rsidR="00483455" w:rsidRPr="00C11B09" w:rsidRDefault="00C028E2" w:rsidP="00C028E2">
            <w:pPr>
              <w:pStyle w:val="TableParagraph"/>
              <w:ind w:left="289" w:right="-11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hyperlink r:id="rId7" w:history="1">
              <w:r w:rsidRPr="0057785F">
                <w:rPr>
                  <w:rStyle w:val="Hyperlink"/>
                  <w:sz w:val="24"/>
                  <w:szCs w:val="24"/>
                </w:rPr>
                <w:t>www.argylehousing.com.au</w:t>
              </w:r>
            </w:hyperlink>
          </w:p>
          <w:p w14:paraId="2BC5146B" w14:textId="77777777" w:rsidR="00483455" w:rsidRPr="00C11B09" w:rsidRDefault="00483455" w:rsidP="00F67A1E">
            <w:pPr>
              <w:pStyle w:val="TableParagraph"/>
              <w:ind w:left="282" w:hanging="147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 </w:t>
            </w:r>
            <w:hyperlink r:id="rId8" w:history="1">
              <w:r w:rsidRPr="00C11B09">
                <w:rPr>
                  <w:rStyle w:val="Hyperlink"/>
                  <w:sz w:val="24"/>
                  <w:szCs w:val="24"/>
                </w:rPr>
                <w:t>info@argylehousing.com.au</w:t>
              </w:r>
            </w:hyperlink>
          </w:p>
          <w:p w14:paraId="42AD0957" w14:textId="77777777" w:rsidR="00483455" w:rsidRPr="00C11B09" w:rsidRDefault="00483455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 02 4861 2753</w:t>
            </w:r>
          </w:p>
        </w:tc>
        <w:tc>
          <w:tcPr>
            <w:tcW w:w="2694" w:type="dxa"/>
            <w:vAlign w:val="center"/>
          </w:tcPr>
          <w:p w14:paraId="316F0219" w14:textId="77777777" w:rsidR="00483455" w:rsidRDefault="001046F9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Burradoo</w:t>
            </w:r>
          </w:p>
          <w:p w14:paraId="19542AA3" w14:textId="2E533FA7" w:rsidR="00013E9E" w:rsidRPr="00C11B09" w:rsidRDefault="00013E9E" w:rsidP="0078557F">
            <w:pPr>
              <w:pStyle w:val="TableParagraph"/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Campelltown</w:t>
            </w:r>
            <w:proofErr w:type="spellEnd"/>
          </w:p>
        </w:tc>
      </w:tr>
      <w:tr w:rsidR="000501AB" w:rsidRPr="00C11B09" w14:paraId="6AB90133" w14:textId="77777777" w:rsidTr="00BD0B63">
        <w:trPr>
          <w:trHeight w:val="2891"/>
        </w:trPr>
        <w:tc>
          <w:tcPr>
            <w:tcW w:w="6662" w:type="dxa"/>
          </w:tcPr>
          <w:p w14:paraId="1E9D87DA" w14:textId="77777777" w:rsidR="000501AB" w:rsidRPr="00C11B09" w:rsidRDefault="000501AB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Australian Affordable Housing Securities Limited</w:t>
            </w:r>
          </w:p>
          <w:p w14:paraId="1C716D58" w14:textId="77777777" w:rsidR="000501AB" w:rsidRPr="00C11B09" w:rsidRDefault="000501AB" w:rsidP="00630BEF">
            <w:pPr>
              <w:pStyle w:val="TableParagraph"/>
              <w:ind w:left="299"/>
              <w:rPr>
                <w:sz w:val="24"/>
                <w:szCs w:val="24"/>
              </w:rPr>
            </w:pPr>
            <w:hyperlink r:id="rId9" w:history="1">
              <w:r w:rsidRPr="00C11B09">
                <w:rPr>
                  <w:rStyle w:val="Hyperlink"/>
                  <w:sz w:val="24"/>
                  <w:szCs w:val="24"/>
                </w:rPr>
                <w:t>www.aahsl.com.au</w:t>
              </w:r>
            </w:hyperlink>
            <w:r w:rsidRPr="00C11B09">
              <w:rPr>
                <w:sz w:val="24"/>
                <w:szCs w:val="24"/>
              </w:rPr>
              <w:t xml:space="preserve"> </w:t>
            </w:r>
          </w:p>
          <w:p w14:paraId="467C96D2" w14:textId="77777777" w:rsidR="000501AB" w:rsidRPr="00C11B09" w:rsidRDefault="000501AB" w:rsidP="00630BEF">
            <w:pPr>
              <w:pStyle w:val="TableParagraph"/>
              <w:ind w:left="299" w:right="-9"/>
              <w:rPr>
                <w:sz w:val="24"/>
                <w:szCs w:val="24"/>
              </w:rPr>
            </w:pPr>
            <w:hyperlink r:id="rId10" w:history="1">
              <w:r w:rsidRPr="00C11B09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34B2C590" w14:textId="00EC6606" w:rsidR="000501AB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0501AB" w:rsidRPr="00C11B09">
              <w:rPr>
                <w:sz w:val="24"/>
                <w:szCs w:val="24"/>
              </w:rPr>
              <w:t>1800 940 773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AF5170" w:rsidRPr="00AF5170" w14:paraId="5DF078A4" w14:textId="77777777" w:rsidTr="00AF5170">
              <w:trPr>
                <w:trHeight w:val="2551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8D095" w14:textId="77777777" w:rsidR="00AF5170" w:rsidRPr="00AF5170" w:rsidRDefault="00AF5170" w:rsidP="0078557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F5170">
                    <w:rPr>
                      <w:sz w:val="24"/>
                      <w:szCs w:val="24"/>
                    </w:rPr>
                    <w:t>Booragul</w:t>
                  </w:r>
                </w:p>
                <w:p w14:paraId="0A36B475" w14:textId="77777777" w:rsidR="00AF5170" w:rsidRPr="00AF5170" w:rsidRDefault="00AF5170" w:rsidP="0078557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proofErr w:type="spellStart"/>
                  <w:r w:rsidRPr="00AF5170">
                    <w:rPr>
                      <w:sz w:val="24"/>
                      <w:szCs w:val="24"/>
                    </w:rPr>
                    <w:t>Bungarribee</w:t>
                  </w:r>
                  <w:proofErr w:type="spellEnd"/>
                </w:p>
                <w:p w14:paraId="2429447B" w14:textId="77777777" w:rsidR="00AF5170" w:rsidRPr="00AF5170" w:rsidRDefault="00AF5170" w:rsidP="0078557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F5170">
                    <w:rPr>
                      <w:sz w:val="24"/>
                      <w:szCs w:val="24"/>
                    </w:rPr>
                    <w:t>Campbelltown</w:t>
                  </w:r>
                </w:p>
                <w:p w14:paraId="5E34E7D7" w14:textId="77777777" w:rsidR="00AF5170" w:rsidRPr="00AF5170" w:rsidRDefault="00AF5170" w:rsidP="0078557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F5170">
                    <w:rPr>
                      <w:sz w:val="24"/>
                      <w:szCs w:val="24"/>
                    </w:rPr>
                    <w:t>Castle hill</w:t>
                  </w:r>
                </w:p>
                <w:p w14:paraId="6EAA6240" w14:textId="77777777" w:rsidR="00AF5170" w:rsidRPr="00AF5170" w:rsidRDefault="00AF5170" w:rsidP="0078557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F5170">
                    <w:rPr>
                      <w:sz w:val="24"/>
                      <w:szCs w:val="24"/>
                    </w:rPr>
                    <w:t>Guildford</w:t>
                  </w:r>
                </w:p>
                <w:p w14:paraId="336E4693" w14:textId="043CA879" w:rsidR="00AF5170" w:rsidRPr="00AF5170" w:rsidRDefault="00AF5170" w:rsidP="0078557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F5170">
                    <w:rPr>
                      <w:sz w:val="24"/>
                      <w:szCs w:val="24"/>
                    </w:rPr>
                    <w:t xml:space="preserve">Jordan </w:t>
                  </w:r>
                  <w:r w:rsidR="00475420">
                    <w:rPr>
                      <w:sz w:val="24"/>
                      <w:szCs w:val="24"/>
                    </w:rPr>
                    <w:t>S</w:t>
                  </w:r>
                  <w:r w:rsidRPr="00AF5170">
                    <w:rPr>
                      <w:sz w:val="24"/>
                      <w:szCs w:val="24"/>
                    </w:rPr>
                    <w:t>prings</w:t>
                  </w:r>
                </w:p>
                <w:p w14:paraId="10FD3BEC" w14:textId="15F6EBCB" w:rsidR="00AF5170" w:rsidRPr="00AF5170" w:rsidRDefault="00AF5170" w:rsidP="0078557F">
                  <w:pPr>
                    <w:pStyle w:val="TableParagraph"/>
                    <w:ind w:left="136"/>
                    <w:rPr>
                      <w:sz w:val="24"/>
                      <w:szCs w:val="24"/>
                    </w:rPr>
                  </w:pPr>
                  <w:r w:rsidRPr="00AF5170">
                    <w:rPr>
                      <w:sz w:val="24"/>
                      <w:szCs w:val="24"/>
                    </w:rPr>
                    <w:t>Westmead</w:t>
                  </w:r>
                </w:p>
              </w:tc>
            </w:tr>
          </w:tbl>
          <w:p w14:paraId="495205E5" w14:textId="1259286F" w:rsidR="00AF5170" w:rsidRPr="00C11B09" w:rsidRDefault="00AF5170" w:rsidP="0078557F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</w:p>
        </w:tc>
      </w:tr>
      <w:tr w:rsidR="00013E9E" w:rsidRPr="00C11B09" w14:paraId="3320C992" w14:textId="77777777" w:rsidTr="00BD0B63">
        <w:trPr>
          <w:trHeight w:val="961"/>
        </w:trPr>
        <w:tc>
          <w:tcPr>
            <w:tcW w:w="6662" w:type="dxa"/>
          </w:tcPr>
          <w:p w14:paraId="01A032AE" w14:textId="77777777" w:rsidR="00013E9E" w:rsidRPr="00BD0B63" w:rsidRDefault="00013E9E" w:rsidP="008F3707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proofErr w:type="spellStart"/>
            <w:r w:rsidRPr="00BD0B63">
              <w:rPr>
                <w:b/>
                <w:bCs/>
                <w:sz w:val="24"/>
                <w:szCs w:val="24"/>
              </w:rPr>
              <w:t>BlueCHP</w:t>
            </w:r>
            <w:proofErr w:type="spellEnd"/>
            <w:r w:rsidRPr="00BD0B63">
              <w:rPr>
                <w:b/>
                <w:bCs/>
                <w:sz w:val="24"/>
                <w:szCs w:val="24"/>
              </w:rPr>
              <w:t xml:space="preserve"> Limited</w:t>
            </w:r>
          </w:p>
          <w:p w14:paraId="14E1C3B6" w14:textId="77777777" w:rsidR="00013E9E" w:rsidRPr="00BD0B63" w:rsidRDefault="00013E9E" w:rsidP="00013E9E">
            <w:pPr>
              <w:pStyle w:val="TableParagraph"/>
              <w:ind w:left="282"/>
              <w:rPr>
                <w:rStyle w:val="Hyperlink"/>
                <w:sz w:val="24"/>
                <w:szCs w:val="24"/>
              </w:rPr>
            </w:pPr>
            <w:r w:rsidRPr="00BD0B63">
              <w:rPr>
                <w:rStyle w:val="Hyperlink"/>
                <w:sz w:val="24"/>
                <w:szCs w:val="24"/>
              </w:rPr>
              <w:t>bluechp.com.au/contact-us/</w:t>
            </w:r>
          </w:p>
          <w:p w14:paraId="05F65E9B" w14:textId="34CDBB13" w:rsidR="00013E9E" w:rsidRPr="00BD0B63" w:rsidRDefault="00013E9E" w:rsidP="00013E9E">
            <w:pPr>
              <w:pStyle w:val="TableParagraph"/>
              <w:ind w:left="282"/>
              <w:rPr>
                <w:rStyle w:val="Hyperlink"/>
              </w:rPr>
            </w:pPr>
            <w:hyperlink r:id="rId11" w:history="1">
              <w:r w:rsidRPr="00BD0B63">
                <w:rPr>
                  <w:rStyle w:val="Hyperlink"/>
                  <w:sz w:val="24"/>
                  <w:szCs w:val="24"/>
                </w:rPr>
                <w:t>office@bluechp.com.au</w:t>
              </w:r>
            </w:hyperlink>
          </w:p>
          <w:p w14:paraId="3EAD1F4C" w14:textId="6A629232" w:rsidR="00013E9E" w:rsidRPr="00BD0B63" w:rsidRDefault="00013E9E" w:rsidP="00013E9E">
            <w:pPr>
              <w:pStyle w:val="TableParagraph"/>
              <w:spacing w:after="120"/>
              <w:ind w:left="306"/>
              <w:rPr>
                <w:b/>
                <w:bCs/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02 4621 8600</w:t>
            </w:r>
          </w:p>
        </w:tc>
        <w:tc>
          <w:tcPr>
            <w:tcW w:w="2694" w:type="dxa"/>
            <w:vAlign w:val="center"/>
          </w:tcPr>
          <w:p w14:paraId="111367FC" w14:textId="77777777" w:rsidR="00013E9E" w:rsidRPr="00BD0B63" w:rsidRDefault="00013E9E" w:rsidP="0078557F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Campbelltown</w:t>
            </w:r>
          </w:p>
          <w:p w14:paraId="25614D77" w14:textId="77777777" w:rsidR="00013E9E" w:rsidRPr="00BD0B63" w:rsidRDefault="00013E9E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Jordan Springs</w:t>
            </w:r>
          </w:p>
          <w:p w14:paraId="129682B3" w14:textId="042ABD5B" w:rsidR="00013E9E" w:rsidRPr="00C11B09" w:rsidRDefault="00013E9E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Ropes Crossing</w:t>
            </w:r>
          </w:p>
        </w:tc>
      </w:tr>
      <w:tr w:rsidR="00BD0B63" w14:paraId="510CBA04" w14:textId="77777777" w:rsidTr="00BD0B63">
        <w:trPr>
          <w:trHeight w:val="96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C550" w14:textId="77777777" w:rsidR="00BD0B63" w:rsidRDefault="00BD0B63" w:rsidP="00BD0B63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r w:rsidRPr="00BD0B63">
              <w:rPr>
                <w:b/>
                <w:bCs/>
                <w:sz w:val="24"/>
                <w:szCs w:val="24"/>
              </w:rPr>
              <w:t>Bridge Housing Limited</w:t>
            </w:r>
          </w:p>
          <w:p w14:paraId="18DFD887" w14:textId="4EA77863" w:rsidR="00BD0B63" w:rsidRPr="00BD0B63" w:rsidRDefault="00BD0B63" w:rsidP="00BD0B63">
            <w:pPr>
              <w:pStyle w:val="TableParagraph"/>
              <w:ind w:left="282"/>
              <w:rPr>
                <w:rStyle w:val="Hyperlink"/>
              </w:rPr>
            </w:pPr>
            <w:hyperlink r:id="rId12" w:history="1">
              <w:r w:rsidRPr="00BD0B63">
                <w:rPr>
                  <w:rStyle w:val="Hyperlink"/>
                  <w:sz w:val="24"/>
                  <w:szCs w:val="24"/>
                </w:rPr>
                <w:t>www.bridgehousing.org.au</w:t>
              </w:r>
            </w:hyperlink>
          </w:p>
          <w:p w14:paraId="5E82750E" w14:textId="58B5D985" w:rsidR="00BD0B63" w:rsidRPr="00BD0B63" w:rsidRDefault="00BD0B63" w:rsidP="00BD0B63">
            <w:pPr>
              <w:pStyle w:val="TableParagraph"/>
              <w:ind w:left="282"/>
              <w:rPr>
                <w:rStyle w:val="Hyperlink"/>
              </w:rPr>
            </w:pPr>
            <w:hyperlink r:id="rId13" w:history="1">
              <w:r w:rsidRPr="00BD0B63">
                <w:rPr>
                  <w:rStyle w:val="Hyperlink"/>
                  <w:sz w:val="24"/>
                  <w:szCs w:val="24"/>
                </w:rPr>
                <w:t>pathways@bridgehousing.org.au</w:t>
              </w:r>
            </w:hyperlink>
          </w:p>
          <w:p w14:paraId="4DD174E6" w14:textId="4982B348" w:rsidR="00BD0B63" w:rsidRPr="00BD0B63" w:rsidRDefault="00BD0B63" w:rsidP="00BD0B63">
            <w:pPr>
              <w:pStyle w:val="TableParagraph"/>
              <w:spacing w:after="120"/>
              <w:ind w:left="306"/>
              <w:rPr>
                <w:b/>
                <w:bCs/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02 8324 0890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1423" w14:textId="77777777" w:rsidR="00BD0B63" w:rsidRDefault="00BD0B63" w:rsidP="0078557F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Ashfield</w:t>
            </w:r>
          </w:p>
          <w:p w14:paraId="4C0230C4" w14:textId="77777777" w:rsidR="00BD0B63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Bungarribee</w:t>
            </w:r>
            <w:proofErr w:type="spellEnd"/>
          </w:p>
          <w:p w14:paraId="5A0870E6" w14:textId="77777777" w:rsidR="00BD0B63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BD0B63">
              <w:rPr>
                <w:sz w:val="24"/>
                <w:szCs w:val="24"/>
              </w:rPr>
              <w:t>Glebe</w:t>
            </w:r>
          </w:p>
          <w:p w14:paraId="7B45FED6" w14:textId="77777777" w:rsidR="00BD0B63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Leichardt</w:t>
            </w:r>
          </w:p>
          <w:p w14:paraId="4A44EB89" w14:textId="5E819788" w:rsidR="00BD0B63" w:rsidRPr="00BD0B63" w:rsidRDefault="00BD0B63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Parramatta</w:t>
            </w:r>
          </w:p>
        </w:tc>
      </w:tr>
      <w:tr w:rsidR="000501AB" w:rsidRPr="00C11B09" w14:paraId="40C3D502" w14:textId="77777777" w:rsidTr="00BD0B63">
        <w:trPr>
          <w:trHeight w:val="808"/>
        </w:trPr>
        <w:tc>
          <w:tcPr>
            <w:tcW w:w="6662" w:type="dxa"/>
            <w:tcBorders>
              <w:right w:val="single" w:sz="4" w:space="0" w:color="auto"/>
            </w:tcBorders>
          </w:tcPr>
          <w:p w14:paraId="14198F30" w14:textId="77777777" w:rsidR="000501AB" w:rsidRPr="00C11B09" w:rsidRDefault="000501AB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bookmarkStart w:id="2" w:name="Sydney"/>
            <w:bookmarkEnd w:id="2"/>
            <w:r w:rsidRPr="00C11B09">
              <w:rPr>
                <w:b/>
                <w:bCs/>
                <w:sz w:val="24"/>
                <w:szCs w:val="24"/>
              </w:rPr>
              <w:t>Central Park Students Pty Ltd</w:t>
            </w:r>
          </w:p>
          <w:p w14:paraId="3396ED32" w14:textId="77777777" w:rsidR="000501AB" w:rsidRPr="00C11B09" w:rsidRDefault="000501AB" w:rsidP="00B24DC8">
            <w:pPr>
              <w:pStyle w:val="TableParagraph"/>
              <w:ind w:left="282"/>
              <w:rPr>
                <w:sz w:val="24"/>
                <w:szCs w:val="24"/>
              </w:rPr>
            </w:pPr>
            <w:hyperlink r:id="rId14" w:history="1">
              <w:r w:rsidRPr="00C11B09">
                <w:rPr>
                  <w:rStyle w:val="Hyperlink"/>
                  <w:sz w:val="24"/>
                  <w:szCs w:val="24"/>
                </w:rPr>
                <w:t>www.iglu.com.au/student-accommodation</w:t>
              </w:r>
            </w:hyperlink>
          </w:p>
          <w:p w14:paraId="401658F4" w14:textId="77777777" w:rsidR="000501AB" w:rsidRPr="00C11B09" w:rsidRDefault="000501AB" w:rsidP="00F8447C">
            <w:pPr>
              <w:pStyle w:val="TableParagraph"/>
              <w:ind w:left="299"/>
              <w:rPr>
                <w:sz w:val="24"/>
                <w:szCs w:val="24"/>
              </w:rPr>
            </w:pPr>
            <w:hyperlink r:id="rId15" w:history="1">
              <w:r w:rsidRPr="00C11B09">
                <w:rPr>
                  <w:rStyle w:val="Hyperlink"/>
                  <w:sz w:val="24"/>
                  <w:szCs w:val="24"/>
                </w:rPr>
                <w:t>centralpark@iglu.com.au</w:t>
              </w:r>
            </w:hyperlink>
          </w:p>
          <w:p w14:paraId="0621DD08" w14:textId="4F68E1AF" w:rsidR="000501AB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0501AB" w:rsidRPr="00C11B09">
              <w:rPr>
                <w:sz w:val="24"/>
                <w:szCs w:val="24"/>
              </w:rPr>
              <w:t xml:space="preserve">02 8024 8650   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FFEED8F" w14:textId="61BD75DC" w:rsidR="000501AB" w:rsidRPr="00C11B09" w:rsidRDefault="001046F9" w:rsidP="0078557F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Chippendale</w:t>
            </w:r>
          </w:p>
          <w:p w14:paraId="32D216DC" w14:textId="315E2FD0" w:rsidR="000501AB" w:rsidRPr="00C11B09" w:rsidRDefault="001046F9" w:rsidP="0078557F">
            <w:pPr>
              <w:pStyle w:val="TableParagraph"/>
              <w:ind w:left="136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Redfern</w:t>
            </w:r>
          </w:p>
        </w:tc>
      </w:tr>
      <w:tr w:rsidR="000501AB" w:rsidRPr="00C11B09" w14:paraId="77646CA3" w14:textId="77777777" w:rsidTr="00BD0B63">
        <w:trPr>
          <w:trHeight w:val="868"/>
        </w:trPr>
        <w:tc>
          <w:tcPr>
            <w:tcW w:w="6662" w:type="dxa"/>
          </w:tcPr>
          <w:p w14:paraId="23A62583" w14:textId="77777777" w:rsidR="001F6102" w:rsidRDefault="000501AB" w:rsidP="00EE2AAD">
            <w:pPr>
              <w:pStyle w:val="TableParagraph"/>
              <w:spacing w:before="120"/>
              <w:ind w:left="136" w:right="-11"/>
              <w:rPr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lastRenderedPageBreak/>
              <w:t>City West Housing Pty Ltd</w:t>
            </w:r>
            <w:r w:rsidRPr="00C11B09">
              <w:rPr>
                <w:sz w:val="24"/>
                <w:szCs w:val="24"/>
              </w:rPr>
              <w:t xml:space="preserve"> </w:t>
            </w:r>
          </w:p>
          <w:p w14:paraId="60500D2C" w14:textId="7CA968A6" w:rsidR="000501AB" w:rsidRPr="00C11B09" w:rsidRDefault="001F6102" w:rsidP="001F6102">
            <w:pPr>
              <w:pStyle w:val="TableParagraph"/>
              <w:ind w:left="282" w:firstLine="9"/>
              <w:rPr>
                <w:sz w:val="24"/>
                <w:szCs w:val="24"/>
              </w:rPr>
            </w:pPr>
            <w:hyperlink r:id="rId16" w:history="1">
              <w:r w:rsidRPr="00166F16">
                <w:rPr>
                  <w:rStyle w:val="Hyperlink"/>
                  <w:sz w:val="24"/>
                  <w:szCs w:val="24"/>
                </w:rPr>
                <w:t>www.citywesthousing.com.au</w:t>
              </w:r>
            </w:hyperlink>
            <w:r w:rsidR="000501AB" w:rsidRPr="00C11B09">
              <w:rPr>
                <w:sz w:val="24"/>
                <w:szCs w:val="24"/>
              </w:rPr>
              <w:t xml:space="preserve"> (email via web form)</w:t>
            </w:r>
          </w:p>
          <w:p w14:paraId="7A16401A" w14:textId="4A554A34" w:rsidR="000501AB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0501AB" w:rsidRPr="00C11B09">
              <w:rPr>
                <w:sz w:val="24"/>
                <w:szCs w:val="24"/>
              </w:rPr>
              <w:t>02 8584 7500</w:t>
            </w:r>
          </w:p>
        </w:tc>
        <w:tc>
          <w:tcPr>
            <w:tcW w:w="2694" w:type="dxa"/>
            <w:vAlign w:val="center"/>
          </w:tcPr>
          <w:p w14:paraId="42A60D99" w14:textId="5BC3A406" w:rsidR="000501AB" w:rsidRPr="00C11B09" w:rsidRDefault="001046F9" w:rsidP="00BD0B63">
            <w:pPr>
              <w:pStyle w:val="TableParagraph"/>
              <w:ind w:left="136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Zetland</w:t>
            </w:r>
          </w:p>
        </w:tc>
      </w:tr>
      <w:tr w:rsidR="000501AB" w:rsidRPr="00C11B09" w14:paraId="68ADE749" w14:textId="77777777" w:rsidTr="00BD0B63">
        <w:trPr>
          <w:trHeight w:val="865"/>
        </w:trPr>
        <w:tc>
          <w:tcPr>
            <w:tcW w:w="6662" w:type="dxa"/>
          </w:tcPr>
          <w:p w14:paraId="201A0BE2" w14:textId="77777777" w:rsidR="00B52E36" w:rsidRPr="00C11B09" w:rsidRDefault="000501AB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 xml:space="preserve">Evolve Housing Limited </w:t>
            </w:r>
          </w:p>
          <w:p w14:paraId="35D9FB9D" w14:textId="5C59CABD" w:rsidR="000501AB" w:rsidRPr="00C11B09" w:rsidRDefault="00B52E36" w:rsidP="00B52E36">
            <w:pPr>
              <w:pStyle w:val="TableParagraph"/>
              <w:ind w:left="136" w:right="-11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hyperlink r:id="rId17" w:history="1">
              <w:r w:rsidRPr="00C11B09">
                <w:rPr>
                  <w:rStyle w:val="Hyperlink"/>
                  <w:sz w:val="24"/>
                  <w:szCs w:val="24"/>
                </w:rPr>
                <w:t>www.evolvehousing.com.au</w:t>
              </w:r>
            </w:hyperlink>
          </w:p>
          <w:p w14:paraId="069682B1" w14:textId="77777777" w:rsidR="000501AB" w:rsidRPr="00C11B09" w:rsidRDefault="000501AB" w:rsidP="00A66459">
            <w:pPr>
              <w:pStyle w:val="TableParagraph"/>
              <w:ind w:left="282" w:hanging="147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 </w:t>
            </w:r>
            <w:hyperlink r:id="rId18" w:history="1">
              <w:r w:rsidRPr="00C11B09">
                <w:rPr>
                  <w:rStyle w:val="Hyperlink"/>
                  <w:sz w:val="24"/>
                  <w:szCs w:val="24"/>
                </w:rPr>
                <w:t>info@evolvehousing.com.au</w:t>
              </w:r>
            </w:hyperlink>
          </w:p>
          <w:p w14:paraId="57206CCF" w14:textId="77777777" w:rsidR="000501AB" w:rsidRPr="00C11B09" w:rsidRDefault="000501AB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 1800 693 865</w:t>
            </w:r>
          </w:p>
        </w:tc>
        <w:tc>
          <w:tcPr>
            <w:tcW w:w="2694" w:type="dxa"/>
            <w:vAlign w:val="center"/>
          </w:tcPr>
          <w:p w14:paraId="4E64050A" w14:textId="77777777" w:rsidR="000501AB" w:rsidRDefault="001046F9" w:rsidP="00F82C49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Guildford</w:t>
            </w:r>
          </w:p>
          <w:p w14:paraId="07B665A3" w14:textId="77777777" w:rsidR="00BD0B63" w:rsidRDefault="00BD0B63" w:rsidP="00BD0B63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Springs</w:t>
            </w:r>
          </w:p>
          <w:p w14:paraId="4B904C1C" w14:textId="77777777" w:rsidR="00BD0B63" w:rsidRDefault="00BD0B63" w:rsidP="00BD0B63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Kingswood</w:t>
            </w:r>
          </w:p>
          <w:p w14:paraId="1C02FB78" w14:textId="77777777" w:rsidR="00BD0B63" w:rsidRDefault="00BD0B63" w:rsidP="00BD0B63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Lakemba</w:t>
            </w:r>
          </w:p>
          <w:p w14:paraId="5FF8E557" w14:textId="77777777" w:rsidR="00BD0B63" w:rsidRDefault="00BD0B63" w:rsidP="00BD0B63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Mulgoa</w:t>
            </w:r>
          </w:p>
          <w:p w14:paraId="68636647" w14:textId="77777777" w:rsidR="00BD0B63" w:rsidRDefault="00BD0B63" w:rsidP="00BD0B63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Penrith</w:t>
            </w:r>
          </w:p>
          <w:p w14:paraId="11FB16FF" w14:textId="1D187BE4" w:rsidR="00BD0B63" w:rsidRPr="00C11B09" w:rsidRDefault="00BD0B63" w:rsidP="00BD0B63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Wentworthville</w:t>
            </w:r>
          </w:p>
        </w:tc>
      </w:tr>
      <w:tr w:rsidR="00F47B3B" w14:paraId="4B0B59EB" w14:textId="77777777" w:rsidTr="00F47B3B">
        <w:trPr>
          <w:trHeight w:val="86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EEA" w14:textId="77777777" w:rsidR="00F47B3B" w:rsidRDefault="00F47B3B" w:rsidP="0078557F">
            <w:pPr>
              <w:pStyle w:val="TableParagraph"/>
              <w:spacing w:before="120"/>
              <w:ind w:left="147"/>
              <w:rPr>
                <w:b/>
                <w:bCs/>
                <w:sz w:val="24"/>
                <w:szCs w:val="24"/>
              </w:rPr>
            </w:pPr>
            <w:r w:rsidRPr="00F47B3B">
              <w:rPr>
                <w:b/>
                <w:bCs/>
                <w:sz w:val="24"/>
                <w:szCs w:val="24"/>
              </w:rPr>
              <w:t xml:space="preserve">Hume Community Housing Association Co Ltd </w:t>
            </w:r>
          </w:p>
          <w:p w14:paraId="508E17A4" w14:textId="34F3A86C" w:rsidR="00F47B3B" w:rsidRPr="00F47B3B" w:rsidRDefault="00F47B3B" w:rsidP="00F47B3B">
            <w:pPr>
              <w:pStyle w:val="TableParagraph"/>
              <w:ind w:left="299"/>
              <w:rPr>
                <w:rStyle w:val="Hyperlink"/>
                <w:sz w:val="24"/>
                <w:szCs w:val="24"/>
              </w:rPr>
            </w:pPr>
            <w:hyperlink r:id="rId19" w:history="1">
              <w:r w:rsidRPr="006E1E4E">
                <w:rPr>
                  <w:rStyle w:val="Hyperlink"/>
                  <w:sz w:val="24"/>
                  <w:szCs w:val="24"/>
                </w:rPr>
                <w:t>www.humehousing.com.au</w:t>
              </w:r>
            </w:hyperlink>
          </w:p>
          <w:p w14:paraId="762DDA19" w14:textId="3D690128" w:rsidR="00F47B3B" w:rsidRPr="00F47B3B" w:rsidRDefault="00F47B3B" w:rsidP="00F47B3B">
            <w:pPr>
              <w:pStyle w:val="TableParagraph"/>
              <w:ind w:left="299"/>
              <w:rPr>
                <w:rStyle w:val="Hyperlink"/>
                <w:sz w:val="24"/>
                <w:szCs w:val="24"/>
              </w:rPr>
            </w:pPr>
            <w:hyperlink r:id="rId20" w:history="1">
              <w:r w:rsidRPr="006E1E4E">
                <w:rPr>
                  <w:rStyle w:val="Hyperlink"/>
                  <w:sz w:val="24"/>
                  <w:szCs w:val="24"/>
                </w:rPr>
                <w:t>affordablehousing@humehousing.com.au</w:t>
              </w:r>
            </w:hyperlink>
          </w:p>
          <w:p w14:paraId="5814E405" w14:textId="3D9491EC" w:rsidR="00F47B3B" w:rsidRPr="00F47B3B" w:rsidRDefault="00F47B3B" w:rsidP="00F47B3B">
            <w:pPr>
              <w:pStyle w:val="TableParagraph"/>
              <w:spacing w:after="120"/>
              <w:ind w:left="291"/>
              <w:rPr>
                <w:b/>
                <w:bCs/>
                <w:sz w:val="24"/>
                <w:szCs w:val="24"/>
              </w:rPr>
            </w:pPr>
            <w:r w:rsidRPr="00F47B3B">
              <w:rPr>
                <w:sz w:val="24"/>
                <w:szCs w:val="24"/>
              </w:rPr>
              <w:t>1800 004 300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4DB6" w14:textId="50445C3D" w:rsidR="00F47B3B" w:rsidRDefault="00F47B3B" w:rsidP="0078557F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Bankstown</w:t>
            </w:r>
          </w:p>
          <w:p w14:paraId="5A898ED0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F47B3B">
              <w:rPr>
                <w:sz w:val="24"/>
                <w:szCs w:val="24"/>
              </w:rPr>
              <w:t>Campbelltown</w:t>
            </w:r>
          </w:p>
          <w:p w14:paraId="73DD14F5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Canley Heights</w:t>
            </w:r>
          </w:p>
          <w:p w14:paraId="22E55771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Fairfield</w:t>
            </w:r>
          </w:p>
          <w:p w14:paraId="5550B9D5" w14:textId="0B215DE9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Guildford</w:t>
            </w:r>
          </w:p>
          <w:p w14:paraId="01B6C489" w14:textId="44A6FD50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Harris Park</w:t>
            </w:r>
          </w:p>
          <w:p w14:paraId="3B4A0D9F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Maitland</w:t>
            </w:r>
          </w:p>
          <w:p w14:paraId="276D190C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Merrylands</w:t>
            </w:r>
          </w:p>
          <w:p w14:paraId="08162C24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Parramatta</w:t>
            </w:r>
          </w:p>
          <w:p w14:paraId="2144E037" w14:textId="77777777" w:rsid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Warwick Farm</w:t>
            </w:r>
          </w:p>
          <w:p w14:paraId="28366D49" w14:textId="55E49EEE" w:rsidR="00F47B3B" w:rsidRPr="00F47B3B" w:rsidRDefault="00F47B3B" w:rsidP="00F47B3B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Wentworthville</w:t>
            </w:r>
          </w:p>
        </w:tc>
      </w:tr>
      <w:tr w:rsidR="000501AB" w:rsidRPr="00C11B09" w14:paraId="19AB6774" w14:textId="77777777" w:rsidTr="00BD0B63">
        <w:trPr>
          <w:trHeight w:val="866"/>
        </w:trPr>
        <w:tc>
          <w:tcPr>
            <w:tcW w:w="6662" w:type="dxa"/>
          </w:tcPr>
          <w:p w14:paraId="0A625E38" w14:textId="77777777" w:rsidR="000501AB" w:rsidRPr="00C11B09" w:rsidRDefault="000501AB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Link Wentworth Housing Limited</w:t>
            </w:r>
          </w:p>
          <w:p w14:paraId="7AC54C34" w14:textId="77777777" w:rsidR="000501AB" w:rsidRPr="00C11B09" w:rsidRDefault="000501AB" w:rsidP="00877C5A">
            <w:pPr>
              <w:pStyle w:val="TableParagraph"/>
              <w:ind w:left="282"/>
              <w:rPr>
                <w:sz w:val="24"/>
                <w:szCs w:val="24"/>
              </w:rPr>
            </w:pPr>
            <w:hyperlink r:id="rId21" w:history="1">
              <w:r w:rsidRPr="00C11B09">
                <w:rPr>
                  <w:rStyle w:val="Hyperlink"/>
                  <w:sz w:val="24"/>
                  <w:szCs w:val="24"/>
                </w:rPr>
                <w:t>www.linkwentworth.org.au</w:t>
              </w:r>
            </w:hyperlink>
            <w:r w:rsidRPr="00C11B09">
              <w:rPr>
                <w:sz w:val="24"/>
                <w:szCs w:val="24"/>
              </w:rPr>
              <w:t xml:space="preserve"> (email via webform)</w:t>
            </w:r>
          </w:p>
          <w:p w14:paraId="7E095A20" w14:textId="2912D24B" w:rsidR="000501AB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0501AB" w:rsidRPr="00C11B09">
              <w:rPr>
                <w:sz w:val="24"/>
                <w:szCs w:val="24"/>
              </w:rPr>
              <w:t>02 9412 5111</w:t>
            </w:r>
          </w:p>
        </w:tc>
        <w:tc>
          <w:tcPr>
            <w:tcW w:w="2694" w:type="dxa"/>
            <w:vAlign w:val="center"/>
          </w:tcPr>
          <w:p w14:paraId="47D38BEA" w14:textId="4E426155" w:rsidR="000501AB" w:rsidRPr="00C11B09" w:rsidRDefault="001046F9" w:rsidP="00877C5A">
            <w:pPr>
              <w:pStyle w:val="TableParagraph"/>
              <w:ind w:left="136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Rouse </w:t>
            </w:r>
            <w:r w:rsidR="00441B43">
              <w:rPr>
                <w:sz w:val="24"/>
                <w:szCs w:val="24"/>
              </w:rPr>
              <w:t>H</w:t>
            </w:r>
            <w:r w:rsidRPr="00C11B09">
              <w:rPr>
                <w:sz w:val="24"/>
                <w:szCs w:val="24"/>
              </w:rPr>
              <w:t>ill</w:t>
            </w:r>
          </w:p>
        </w:tc>
      </w:tr>
      <w:tr w:rsidR="00922259" w:rsidRPr="00C11B09" w14:paraId="2D69A9A6" w14:textId="77777777" w:rsidTr="00BD0B63">
        <w:trPr>
          <w:trHeight w:val="868"/>
        </w:trPr>
        <w:tc>
          <w:tcPr>
            <w:tcW w:w="6662" w:type="dxa"/>
          </w:tcPr>
          <w:p w14:paraId="7BA00984" w14:textId="77777777" w:rsidR="00922259" w:rsidRPr="00C11B09" w:rsidRDefault="00922259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National Affordable Housing Consortium Ltd</w:t>
            </w:r>
          </w:p>
          <w:p w14:paraId="459A1240" w14:textId="77777777" w:rsidR="00922259" w:rsidRPr="00C11B09" w:rsidRDefault="00922259" w:rsidP="00F67A1E">
            <w:pPr>
              <w:pStyle w:val="TableParagraph"/>
              <w:ind w:left="282"/>
              <w:rPr>
                <w:color w:val="0000FF"/>
                <w:sz w:val="24"/>
                <w:szCs w:val="24"/>
              </w:rPr>
            </w:pPr>
            <w:hyperlink r:id="rId22">
              <w:r w:rsidRPr="00C11B09">
                <w:rPr>
                  <w:color w:val="0000FF"/>
                  <w:sz w:val="24"/>
                  <w:szCs w:val="24"/>
                  <w:u w:val="single" w:color="0000FF"/>
                </w:rPr>
                <w:t>www.nahc.org.au</w:t>
              </w:r>
            </w:hyperlink>
            <w:r w:rsidRPr="00C11B09">
              <w:rPr>
                <w:color w:val="0000FF"/>
                <w:sz w:val="24"/>
                <w:szCs w:val="24"/>
              </w:rPr>
              <w:t xml:space="preserve"> </w:t>
            </w:r>
          </w:p>
          <w:p w14:paraId="42BB007C" w14:textId="77777777" w:rsidR="00922259" w:rsidRPr="00C11B09" w:rsidRDefault="00922259" w:rsidP="00F67A1E">
            <w:pPr>
              <w:pStyle w:val="TableParagraph"/>
              <w:ind w:left="282"/>
              <w:rPr>
                <w:color w:val="0000FF"/>
                <w:sz w:val="24"/>
                <w:szCs w:val="24"/>
              </w:rPr>
            </w:pPr>
            <w:hyperlink r:id="rId23" w:history="1">
              <w:r w:rsidRPr="00C11B09">
                <w:rPr>
                  <w:rStyle w:val="Hyperlink"/>
                  <w:sz w:val="24"/>
                  <w:szCs w:val="24"/>
                </w:rPr>
                <w:t>info@nahc.org.au</w:t>
              </w:r>
            </w:hyperlink>
          </w:p>
          <w:p w14:paraId="1B0E69B8" w14:textId="4ABDB558" w:rsidR="00922259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922259" w:rsidRPr="00C11B09">
              <w:rPr>
                <w:sz w:val="24"/>
                <w:szCs w:val="24"/>
              </w:rPr>
              <w:t>07</w:t>
            </w:r>
            <w:r w:rsidR="00BF460F">
              <w:rPr>
                <w:sz w:val="24"/>
                <w:szCs w:val="24"/>
              </w:rPr>
              <w:t xml:space="preserve"> </w:t>
            </w:r>
            <w:r w:rsidR="00922259" w:rsidRPr="00C11B09">
              <w:rPr>
                <w:sz w:val="24"/>
                <w:szCs w:val="24"/>
              </w:rPr>
              <w:t>31692500</w:t>
            </w:r>
          </w:p>
        </w:tc>
        <w:tc>
          <w:tcPr>
            <w:tcW w:w="2694" w:type="dxa"/>
            <w:vAlign w:val="center"/>
          </w:tcPr>
          <w:p w14:paraId="12FA7510" w14:textId="33CBA3F1" w:rsidR="00922259" w:rsidRPr="00C11B09" w:rsidRDefault="00F47B3B" w:rsidP="00F67A1E">
            <w:pPr>
              <w:pStyle w:val="TableParagraph"/>
              <w:ind w:left="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Raymond Terrace</w:t>
            </w:r>
          </w:p>
        </w:tc>
      </w:tr>
      <w:tr w:rsidR="00922259" w:rsidRPr="00C11B09" w14:paraId="5590BB3B" w14:textId="77777777" w:rsidTr="00BD0B63">
        <w:trPr>
          <w:trHeight w:val="865"/>
        </w:trPr>
        <w:tc>
          <w:tcPr>
            <w:tcW w:w="6662" w:type="dxa"/>
          </w:tcPr>
          <w:p w14:paraId="2EF54914" w14:textId="77777777" w:rsidR="00B52E36" w:rsidRPr="00C11B09" w:rsidRDefault="00922259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lastRenderedPageBreak/>
              <w:t xml:space="preserve">National Housing Group Pty Ltd </w:t>
            </w:r>
            <w:r w:rsidR="00B52E36" w:rsidRPr="00C11B09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B103882" w14:textId="36B7C127" w:rsidR="00922259" w:rsidRPr="00C11B09" w:rsidRDefault="00B52E36" w:rsidP="00815CA3">
            <w:pPr>
              <w:pStyle w:val="TableParagraph"/>
              <w:ind w:left="136" w:right="-11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hyperlink r:id="rId24" w:history="1">
              <w:r w:rsidRPr="00C11B09">
                <w:rPr>
                  <w:rStyle w:val="Hyperlink"/>
                  <w:sz w:val="24"/>
                  <w:szCs w:val="24"/>
                </w:rPr>
                <w:t>www.nationalhousinggroup.com.au</w:t>
              </w:r>
            </w:hyperlink>
          </w:p>
          <w:p w14:paraId="58549DDB" w14:textId="77777777" w:rsidR="00922259" w:rsidRPr="00C11B09" w:rsidRDefault="00922259" w:rsidP="002743AC">
            <w:pPr>
              <w:pStyle w:val="TableParagraph"/>
              <w:ind w:left="299"/>
              <w:rPr>
                <w:sz w:val="24"/>
                <w:szCs w:val="24"/>
              </w:rPr>
            </w:pPr>
            <w:hyperlink r:id="rId25" w:history="1">
              <w:r w:rsidRPr="00C11B09">
                <w:rPr>
                  <w:rStyle w:val="Hyperlink"/>
                  <w:sz w:val="24"/>
                  <w:szCs w:val="24"/>
                </w:rPr>
                <w:t>housing@nationalhousinggroup.com.au</w:t>
              </w:r>
            </w:hyperlink>
          </w:p>
          <w:p w14:paraId="4138B11A" w14:textId="57988B59" w:rsidR="00922259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922259" w:rsidRPr="00C11B09">
              <w:rPr>
                <w:sz w:val="24"/>
                <w:szCs w:val="24"/>
              </w:rPr>
              <w:t>02 9091 0160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F47B3B" w:rsidRPr="00F47B3B" w14:paraId="22EB95F0" w14:textId="77777777" w:rsidTr="00475420">
              <w:trPr>
                <w:trHeight w:val="6463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2E73B" w14:textId="49F98969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Auburn</w:t>
                  </w:r>
                </w:p>
                <w:p w14:paraId="625DB72C" w14:textId="5D81A716" w:rsidR="00F47B3B" w:rsidRPr="00F47B3B" w:rsidRDefault="00475420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Cambridge Park</w:t>
                  </w:r>
                </w:p>
                <w:p w14:paraId="1FEF1351" w14:textId="79CE716B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Denham court</w:t>
                  </w:r>
                </w:p>
                <w:p w14:paraId="0C3F4548" w14:textId="6B9386E6" w:rsidR="00F47B3B" w:rsidRPr="00F47B3B" w:rsidRDefault="00475420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Glenmore Park</w:t>
                  </w:r>
                </w:p>
                <w:p w14:paraId="7251A2A3" w14:textId="7BB3A736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Gregory </w:t>
                  </w:r>
                  <w:r w:rsidR="00475420">
                    <w:rPr>
                      <w:sz w:val="24"/>
                      <w:szCs w:val="24"/>
                    </w:rPr>
                    <w:t>H</w:t>
                  </w:r>
                  <w:r w:rsidRPr="00F47B3B">
                    <w:rPr>
                      <w:sz w:val="24"/>
                      <w:szCs w:val="24"/>
                    </w:rPr>
                    <w:t>ills</w:t>
                  </w:r>
                </w:p>
                <w:p w14:paraId="61541AC6" w14:textId="212A5C34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Hornsby</w:t>
                  </w:r>
                </w:p>
                <w:p w14:paraId="7293F85E" w14:textId="15B2BE1C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Jordan </w:t>
                  </w:r>
                  <w:r w:rsidR="00475420">
                    <w:rPr>
                      <w:sz w:val="24"/>
                      <w:szCs w:val="24"/>
                    </w:rPr>
                    <w:t>S</w:t>
                  </w:r>
                  <w:r w:rsidRPr="00F47B3B">
                    <w:rPr>
                      <w:sz w:val="24"/>
                      <w:szCs w:val="24"/>
                    </w:rPr>
                    <w:t>prings</w:t>
                  </w:r>
                </w:p>
                <w:p w14:paraId="31AC1134" w14:textId="348E1935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Kingswood</w:t>
                  </w:r>
                </w:p>
                <w:p w14:paraId="311CD6D3" w14:textId="59E97459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Mays hill</w:t>
                  </w:r>
                </w:p>
                <w:p w14:paraId="18856844" w14:textId="370347E2" w:rsidR="00F47B3B" w:rsidRPr="00F47B3B" w:rsidRDefault="00475420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Oxley Park</w:t>
                  </w:r>
                </w:p>
                <w:p w14:paraId="50FDBA0A" w14:textId="745C447F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Penrith</w:t>
                  </w:r>
                </w:p>
                <w:p w14:paraId="30D6FA75" w14:textId="6B30C2C4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Quakers hill</w:t>
                  </w:r>
                </w:p>
                <w:p w14:paraId="425338C4" w14:textId="29C9E05B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Riverstone</w:t>
                  </w:r>
                </w:p>
                <w:p w14:paraId="0DB57E04" w14:textId="0F185C82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Rouse </w:t>
                  </w:r>
                  <w:r w:rsidR="00475420">
                    <w:rPr>
                      <w:sz w:val="24"/>
                      <w:szCs w:val="24"/>
                    </w:rPr>
                    <w:t>H</w:t>
                  </w:r>
                  <w:r w:rsidRPr="00F47B3B">
                    <w:rPr>
                      <w:sz w:val="24"/>
                      <w:szCs w:val="24"/>
                    </w:rPr>
                    <w:t>ill</w:t>
                  </w:r>
                </w:p>
                <w:p w14:paraId="29D07D49" w14:textId="78980479" w:rsidR="00F47B3B" w:rsidRPr="00F47B3B" w:rsidRDefault="00F47B3B" w:rsidP="00F47B3B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Ryde</w:t>
                  </w:r>
                </w:p>
                <w:p w14:paraId="585DD61A" w14:textId="0141D46F" w:rsidR="00F47B3B" w:rsidRPr="00F47B3B" w:rsidRDefault="00F47B3B" w:rsidP="00475420">
                  <w:pPr>
                    <w:pStyle w:val="TableParagraph"/>
                    <w:spacing w:after="120"/>
                    <w:ind w:left="136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St </w:t>
                  </w:r>
                  <w:r w:rsidR="00475420">
                    <w:rPr>
                      <w:sz w:val="24"/>
                      <w:szCs w:val="24"/>
                    </w:rPr>
                    <w:t>M</w:t>
                  </w:r>
                  <w:r w:rsidRPr="00F47B3B">
                    <w:rPr>
                      <w:sz w:val="24"/>
                      <w:szCs w:val="24"/>
                    </w:rPr>
                    <w:t>arys</w:t>
                  </w:r>
                </w:p>
              </w:tc>
            </w:tr>
          </w:tbl>
          <w:p w14:paraId="765C7F68" w14:textId="31EC7C00" w:rsidR="00922259" w:rsidRPr="00F47B3B" w:rsidRDefault="00922259" w:rsidP="00F47B3B">
            <w:pPr>
              <w:pStyle w:val="TableParagraph"/>
              <w:spacing w:after="120"/>
              <w:ind w:left="421" w:firstLine="59"/>
              <w:rPr>
                <w:sz w:val="24"/>
                <w:szCs w:val="24"/>
              </w:rPr>
            </w:pPr>
          </w:p>
        </w:tc>
      </w:tr>
      <w:tr w:rsidR="000501AB" w:rsidRPr="00C11B09" w14:paraId="4A51B08C" w14:textId="77777777" w:rsidTr="00BD0B63">
        <w:trPr>
          <w:trHeight w:val="865"/>
        </w:trPr>
        <w:tc>
          <w:tcPr>
            <w:tcW w:w="6662" w:type="dxa"/>
          </w:tcPr>
          <w:p w14:paraId="7A83EAAF" w14:textId="77777777" w:rsidR="000501AB" w:rsidRPr="00C11B09" w:rsidRDefault="000501AB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St George Community Housing Limited</w:t>
            </w:r>
          </w:p>
          <w:p w14:paraId="31CF27EC" w14:textId="77777777" w:rsidR="000501AB" w:rsidRPr="00C11B09" w:rsidRDefault="000501AB" w:rsidP="00F8447C">
            <w:pPr>
              <w:pStyle w:val="TableParagraph"/>
              <w:ind w:left="299"/>
              <w:rPr>
                <w:sz w:val="24"/>
                <w:szCs w:val="24"/>
              </w:rPr>
            </w:pPr>
            <w:hyperlink r:id="rId26" w:history="1">
              <w:r w:rsidRPr="00C11B09">
                <w:rPr>
                  <w:rStyle w:val="Hyperlink"/>
                  <w:sz w:val="24"/>
                  <w:szCs w:val="24"/>
                </w:rPr>
                <w:t>www.sgch.com.au</w:t>
              </w:r>
            </w:hyperlink>
            <w:r w:rsidRPr="00C11B09">
              <w:rPr>
                <w:sz w:val="24"/>
                <w:szCs w:val="24"/>
              </w:rPr>
              <w:t xml:space="preserve"> </w:t>
            </w:r>
          </w:p>
          <w:p w14:paraId="733B5562" w14:textId="77777777" w:rsidR="000501AB" w:rsidRPr="00C11B09" w:rsidRDefault="000501AB" w:rsidP="00F8447C">
            <w:pPr>
              <w:pStyle w:val="TableParagraph"/>
              <w:ind w:left="299"/>
              <w:rPr>
                <w:sz w:val="24"/>
                <w:szCs w:val="24"/>
              </w:rPr>
            </w:pPr>
            <w:hyperlink r:id="rId27" w:history="1">
              <w:r w:rsidRPr="00C11B09">
                <w:rPr>
                  <w:rStyle w:val="Hyperlink"/>
                  <w:sz w:val="24"/>
                  <w:szCs w:val="24"/>
                </w:rPr>
                <w:t>office@sgch.com.au</w:t>
              </w:r>
            </w:hyperlink>
          </w:p>
          <w:p w14:paraId="464789D6" w14:textId="5657CDC7" w:rsidR="000501AB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0501AB" w:rsidRPr="00C11B09">
              <w:rPr>
                <w:sz w:val="24"/>
                <w:szCs w:val="24"/>
              </w:rPr>
              <w:t>1800 573 370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A27D6F" w:rsidRPr="00A27D6F" w14:paraId="4E050DD2" w14:textId="77777777" w:rsidTr="00522768">
              <w:trPr>
                <w:trHeight w:val="2900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2F9A4" w14:textId="2DF4B69E" w:rsidR="00A27D6F" w:rsidRPr="00A27D6F" w:rsidRDefault="00A27D6F" w:rsidP="00A27D6F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 xml:space="preserve">Bass </w:t>
                  </w:r>
                  <w:r>
                    <w:rPr>
                      <w:sz w:val="24"/>
                      <w:szCs w:val="24"/>
                    </w:rPr>
                    <w:t>H</w:t>
                  </w:r>
                  <w:r w:rsidRPr="00A27D6F">
                    <w:rPr>
                      <w:sz w:val="24"/>
                      <w:szCs w:val="24"/>
                    </w:rPr>
                    <w:t>ill</w:t>
                  </w:r>
                </w:p>
                <w:p w14:paraId="1E1FF29B" w14:textId="30C4F9A2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Campsie</w:t>
                  </w:r>
                </w:p>
                <w:p w14:paraId="4AAAD89C" w14:textId="6BF75190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Carss Park</w:t>
                  </w:r>
                </w:p>
                <w:p w14:paraId="1744AA46" w14:textId="2CE24EF0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Kirrawee</w:t>
                  </w:r>
                </w:p>
                <w:p w14:paraId="4044EB7D" w14:textId="3A12D763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Menai</w:t>
                  </w:r>
                </w:p>
                <w:p w14:paraId="2F0AECC2" w14:textId="76EBA9CF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Miranda</w:t>
                  </w:r>
                </w:p>
                <w:p w14:paraId="512999DB" w14:textId="75C4363B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Peakhurst</w:t>
                  </w:r>
                </w:p>
                <w:p w14:paraId="4400360F" w14:textId="49A085EE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Punchbowl</w:t>
                  </w:r>
                </w:p>
                <w:p w14:paraId="5726AC93" w14:textId="3A89E828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Sutherland</w:t>
                  </w:r>
                </w:p>
                <w:p w14:paraId="117198F1" w14:textId="18FAAC0F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Ultimo</w:t>
                  </w:r>
                </w:p>
              </w:tc>
            </w:tr>
          </w:tbl>
          <w:p w14:paraId="5A109C86" w14:textId="778A587D" w:rsidR="000501AB" w:rsidRPr="00C11B09" w:rsidRDefault="000501AB" w:rsidP="000501AB">
            <w:pPr>
              <w:pStyle w:val="TableParagraph"/>
              <w:ind w:left="136"/>
              <w:rPr>
                <w:sz w:val="24"/>
                <w:szCs w:val="24"/>
              </w:rPr>
            </w:pPr>
          </w:p>
        </w:tc>
      </w:tr>
      <w:tr w:rsidR="00922259" w:rsidRPr="00C11B09" w14:paraId="2A568550" w14:textId="77777777" w:rsidTr="00BD0B63">
        <w:trPr>
          <w:trHeight w:val="866"/>
        </w:trPr>
        <w:tc>
          <w:tcPr>
            <w:tcW w:w="6662" w:type="dxa"/>
          </w:tcPr>
          <w:p w14:paraId="1FF2E44D" w14:textId="77777777" w:rsidR="00922259" w:rsidRPr="00C11B09" w:rsidRDefault="00922259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St Vincent de Paul Society Housing Australia (formerly Amelie Housing)</w:t>
            </w:r>
          </w:p>
          <w:p w14:paraId="442D102D" w14:textId="77777777" w:rsidR="00922259" w:rsidRPr="00C11B09" w:rsidRDefault="00922259" w:rsidP="00F67A1E">
            <w:pPr>
              <w:pStyle w:val="TableParagraph"/>
              <w:ind w:left="282" w:right="-1145" w:firstLine="17"/>
              <w:rPr>
                <w:color w:val="0000FF"/>
                <w:sz w:val="24"/>
                <w:szCs w:val="24"/>
              </w:rPr>
            </w:pPr>
            <w:hyperlink r:id="rId28" w:history="1">
              <w:r w:rsidRPr="00C11B09">
                <w:rPr>
                  <w:rStyle w:val="Hyperlink"/>
                  <w:sz w:val="24"/>
                  <w:szCs w:val="24"/>
                </w:rPr>
                <w:t>www.ameliehousing.org.au</w:t>
              </w:r>
            </w:hyperlink>
            <w:r w:rsidRPr="00C11B09">
              <w:rPr>
                <w:color w:val="0000FF"/>
                <w:sz w:val="24"/>
                <w:szCs w:val="24"/>
              </w:rPr>
              <w:t xml:space="preserve"> </w:t>
            </w:r>
          </w:p>
          <w:p w14:paraId="0FD25CA7" w14:textId="77777777" w:rsidR="00922259" w:rsidRPr="00C11B09" w:rsidRDefault="00922259" w:rsidP="00F67A1E">
            <w:pPr>
              <w:pStyle w:val="TableParagraph"/>
              <w:ind w:left="282" w:right="-1145" w:firstLine="17"/>
              <w:rPr>
                <w:sz w:val="24"/>
                <w:szCs w:val="24"/>
              </w:rPr>
            </w:pPr>
            <w:hyperlink r:id="rId29" w:history="1">
              <w:r w:rsidRPr="00C11B09">
                <w:rPr>
                  <w:rStyle w:val="Hyperlink"/>
                  <w:sz w:val="24"/>
                  <w:szCs w:val="24"/>
                </w:rPr>
                <w:t>Admin@amelie.org.au</w:t>
              </w:r>
            </w:hyperlink>
          </w:p>
          <w:p w14:paraId="14391F07" w14:textId="5F469C51" w:rsidR="00922259" w:rsidRPr="00C11B09" w:rsidRDefault="00B52E3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r w:rsidR="00922259" w:rsidRPr="00C11B09">
              <w:rPr>
                <w:sz w:val="24"/>
                <w:szCs w:val="24"/>
              </w:rPr>
              <w:t>1800 950 575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A27D6F" w:rsidRPr="00A27D6F" w14:paraId="495C8250" w14:textId="77777777" w:rsidTr="006D35C3">
              <w:trPr>
                <w:trHeight w:val="2030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CD971" w14:textId="3C08680C" w:rsidR="00A27D6F" w:rsidRPr="00A27D6F" w:rsidRDefault="00A27D6F" w:rsidP="00A27D6F">
                  <w:pPr>
                    <w:pStyle w:val="TableParagraph"/>
                    <w:spacing w:before="120"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Blacktown</w:t>
                  </w:r>
                </w:p>
                <w:p w14:paraId="342E858A" w14:textId="0C1EA42F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Epping</w:t>
                  </w:r>
                </w:p>
                <w:p w14:paraId="77C5CF87" w14:textId="6087A72B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Marrickville</w:t>
                  </w:r>
                </w:p>
                <w:p w14:paraId="7AB76A6C" w14:textId="57B9A26B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Quakers hill</w:t>
                  </w:r>
                </w:p>
                <w:p w14:paraId="697A9F27" w14:textId="0AC2D5D3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Rydalmere</w:t>
                  </w:r>
                </w:p>
                <w:p w14:paraId="734C18B3" w14:textId="7094FCBB" w:rsidR="00A27D6F" w:rsidRPr="00A27D6F" w:rsidRDefault="00A27D6F" w:rsidP="00A27D6F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 xml:space="preserve">St </w:t>
                  </w:r>
                  <w:r>
                    <w:rPr>
                      <w:sz w:val="24"/>
                      <w:szCs w:val="24"/>
                    </w:rPr>
                    <w:t>M</w:t>
                  </w:r>
                  <w:r w:rsidRPr="00A27D6F">
                    <w:rPr>
                      <w:sz w:val="24"/>
                      <w:szCs w:val="24"/>
                    </w:rPr>
                    <w:t>arys</w:t>
                  </w:r>
                </w:p>
              </w:tc>
            </w:tr>
          </w:tbl>
          <w:p w14:paraId="6E681766" w14:textId="1565892C" w:rsidR="00922259" w:rsidRPr="00C11B09" w:rsidRDefault="00922259" w:rsidP="00F67A1E">
            <w:pPr>
              <w:pStyle w:val="TableParagraph"/>
              <w:ind w:left="159"/>
              <w:rPr>
                <w:sz w:val="24"/>
                <w:szCs w:val="24"/>
              </w:rPr>
            </w:pPr>
          </w:p>
        </w:tc>
      </w:tr>
      <w:tr w:rsidR="00067356" w:rsidRPr="00C11B09" w14:paraId="4773E09B" w14:textId="77777777" w:rsidTr="00BD0B63">
        <w:trPr>
          <w:trHeight w:val="299"/>
        </w:trPr>
        <w:tc>
          <w:tcPr>
            <w:tcW w:w="6662" w:type="dxa"/>
          </w:tcPr>
          <w:p w14:paraId="0C0197C1" w14:textId="77777777" w:rsidR="00067356" w:rsidRPr="00C11B09" w:rsidRDefault="00067356" w:rsidP="00EE2AAD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lastRenderedPageBreak/>
              <w:t xml:space="preserve">The Trustee for </w:t>
            </w:r>
            <w:proofErr w:type="spellStart"/>
            <w:r w:rsidRPr="00C11B09">
              <w:rPr>
                <w:b/>
                <w:bCs/>
                <w:sz w:val="24"/>
                <w:szCs w:val="24"/>
              </w:rPr>
              <w:t>C.K.</w:t>
            </w:r>
            <w:proofErr w:type="gramStart"/>
            <w:r w:rsidRPr="00C11B09">
              <w:rPr>
                <w:b/>
                <w:bCs/>
                <w:sz w:val="24"/>
                <w:szCs w:val="24"/>
              </w:rPr>
              <w:t>S.Unit</w:t>
            </w:r>
            <w:proofErr w:type="spellEnd"/>
            <w:proofErr w:type="gramEnd"/>
            <w:r w:rsidRPr="00C11B09">
              <w:rPr>
                <w:b/>
                <w:bCs/>
                <w:sz w:val="24"/>
                <w:szCs w:val="24"/>
              </w:rPr>
              <w:t xml:space="preserve"> Trust</w:t>
            </w:r>
          </w:p>
          <w:p w14:paraId="34276BD4" w14:textId="77777777" w:rsidR="00067356" w:rsidRPr="00C11B09" w:rsidRDefault="00067356" w:rsidP="00877758">
            <w:pPr>
              <w:pStyle w:val="TableParagraph"/>
              <w:ind w:left="136" w:right="-1145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hyperlink r:id="rId30" w:history="1">
              <w:r w:rsidRPr="00C11B09">
                <w:rPr>
                  <w:rStyle w:val="Hyperlink"/>
                  <w:sz w:val="24"/>
                  <w:szCs w:val="24"/>
                </w:rPr>
                <w:t>admin@algnsw.com.au</w:t>
              </w:r>
            </w:hyperlink>
          </w:p>
          <w:p w14:paraId="67607E01" w14:textId="77777777" w:rsidR="00067356" w:rsidRPr="00C11B09" w:rsidRDefault="00067356" w:rsidP="00B52E36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0408 481 681</w:t>
            </w:r>
          </w:p>
        </w:tc>
        <w:tc>
          <w:tcPr>
            <w:tcW w:w="2694" w:type="dxa"/>
            <w:vAlign w:val="center"/>
          </w:tcPr>
          <w:p w14:paraId="1C6A2CD4" w14:textId="77777777" w:rsidR="009E7ABE" w:rsidRDefault="009E7ABE" w:rsidP="009E7ABE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Granville</w:t>
            </w:r>
          </w:p>
          <w:p w14:paraId="451A86D5" w14:textId="77777777" w:rsidR="009E7ABE" w:rsidRDefault="009E7ABE" w:rsidP="009E7AB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Mays Hill</w:t>
            </w:r>
          </w:p>
          <w:p w14:paraId="07A589C8" w14:textId="77777777" w:rsidR="009E7ABE" w:rsidRDefault="009E7ABE" w:rsidP="009E7ABE">
            <w:pPr>
              <w:pStyle w:val="TableParagraph"/>
              <w:spacing w:after="120" w:line="264" w:lineRule="exact"/>
              <w:ind w:left="159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Mount Druitt</w:t>
            </w:r>
          </w:p>
          <w:p w14:paraId="5FEA1D51" w14:textId="77777777" w:rsidR="009E7ABE" w:rsidRDefault="009E7ABE" w:rsidP="009E7AB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Parramatta</w:t>
            </w:r>
          </w:p>
          <w:p w14:paraId="7BCECBF8" w14:textId="33E3E392" w:rsidR="009E7ABE" w:rsidRPr="00C11B09" w:rsidRDefault="009E7ABE" w:rsidP="009E7ABE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Wentworthville</w:t>
            </w:r>
          </w:p>
        </w:tc>
      </w:tr>
    </w:tbl>
    <w:p w14:paraId="4447E6D0" w14:textId="7467AC9C" w:rsidR="005202A6" w:rsidRPr="00C11B09" w:rsidRDefault="005202A6" w:rsidP="006A01B0">
      <w:pPr>
        <w:pStyle w:val="BodyText"/>
        <w:spacing w:before="120" w:after="120"/>
        <w:ind w:left="119"/>
        <w:rPr>
          <w:b/>
          <w:bCs/>
        </w:rPr>
      </w:pPr>
      <w:bookmarkStart w:id="3" w:name="The_Hills_Shire"/>
      <w:bookmarkEnd w:id="3"/>
    </w:p>
    <w:p w14:paraId="7319F6C0" w14:textId="77777777" w:rsidR="00C11B09" w:rsidRPr="00C11B09" w:rsidRDefault="00C11B09" w:rsidP="006A01B0">
      <w:pPr>
        <w:pStyle w:val="BodyText"/>
        <w:spacing w:before="120" w:after="120"/>
        <w:ind w:left="119"/>
        <w:rPr>
          <w:b/>
          <w:bCs/>
        </w:rPr>
      </w:pPr>
    </w:p>
    <w:sectPr w:rsidR="00C11B09" w:rsidRPr="00C11B09" w:rsidSect="001046F9">
      <w:headerReference w:type="first" r:id="rId31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DAB65" w14:textId="77777777" w:rsidR="00296939" w:rsidRDefault="00296939" w:rsidP="00B04ED8">
      <w:r>
        <w:separator/>
      </w:r>
    </w:p>
  </w:endnote>
  <w:endnote w:type="continuationSeparator" w:id="0">
    <w:p w14:paraId="1D2E16F6" w14:textId="77777777" w:rsidR="00296939" w:rsidRDefault="00296939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7A46" w14:textId="77777777" w:rsidR="00296939" w:rsidRDefault="00296939" w:rsidP="00B04ED8">
      <w:r>
        <w:separator/>
      </w:r>
    </w:p>
  </w:footnote>
  <w:footnote w:type="continuationSeparator" w:id="0">
    <w:p w14:paraId="6229B240" w14:textId="77777777" w:rsidR="00296939" w:rsidRDefault="00296939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5F9B" w14:textId="7AF8875B" w:rsidR="001046F9" w:rsidRDefault="001046F9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B6DA2A6" wp14:editId="2805860F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150F7"/>
    <w:multiLevelType w:val="hybridMultilevel"/>
    <w:tmpl w:val="A8BCAA46"/>
    <w:lvl w:ilvl="0" w:tplc="0216851A">
      <w:start w:val="7"/>
      <w:numFmt w:val="bullet"/>
      <w:lvlText w:val=""/>
      <w:lvlJc w:val="left"/>
      <w:pPr>
        <w:ind w:left="478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num w:numId="1" w16cid:durableId="15893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A6"/>
    <w:rsid w:val="00005633"/>
    <w:rsid w:val="00013E9E"/>
    <w:rsid w:val="0002112D"/>
    <w:rsid w:val="000461F9"/>
    <w:rsid w:val="000501AB"/>
    <w:rsid w:val="00067356"/>
    <w:rsid w:val="000A0703"/>
    <w:rsid w:val="001046F9"/>
    <w:rsid w:val="00171453"/>
    <w:rsid w:val="001A086A"/>
    <w:rsid w:val="001D7CAA"/>
    <w:rsid w:val="001E630D"/>
    <w:rsid w:val="001F6102"/>
    <w:rsid w:val="00284DC9"/>
    <w:rsid w:val="00293787"/>
    <w:rsid w:val="00296939"/>
    <w:rsid w:val="00331396"/>
    <w:rsid w:val="00341870"/>
    <w:rsid w:val="00341FB0"/>
    <w:rsid w:val="00350ED1"/>
    <w:rsid w:val="003723DB"/>
    <w:rsid w:val="003B2BB8"/>
    <w:rsid w:val="003D2A58"/>
    <w:rsid w:val="003D34FF"/>
    <w:rsid w:val="00441B43"/>
    <w:rsid w:val="00451048"/>
    <w:rsid w:val="0046507C"/>
    <w:rsid w:val="004652A8"/>
    <w:rsid w:val="00475420"/>
    <w:rsid w:val="00483455"/>
    <w:rsid w:val="004906C7"/>
    <w:rsid w:val="004B54CA"/>
    <w:rsid w:val="004E5CBF"/>
    <w:rsid w:val="00500BF3"/>
    <w:rsid w:val="005202A6"/>
    <w:rsid w:val="005C3AA9"/>
    <w:rsid w:val="00601707"/>
    <w:rsid w:val="0061487D"/>
    <w:rsid w:val="00621FC5"/>
    <w:rsid w:val="00637B02"/>
    <w:rsid w:val="00683A84"/>
    <w:rsid w:val="00690DD0"/>
    <w:rsid w:val="006A01B0"/>
    <w:rsid w:val="006A4CE7"/>
    <w:rsid w:val="006B4E73"/>
    <w:rsid w:val="006B5D53"/>
    <w:rsid w:val="006D1016"/>
    <w:rsid w:val="006E13B2"/>
    <w:rsid w:val="007404AF"/>
    <w:rsid w:val="00751A74"/>
    <w:rsid w:val="00785261"/>
    <w:rsid w:val="00785474"/>
    <w:rsid w:val="0078557F"/>
    <w:rsid w:val="007B0256"/>
    <w:rsid w:val="00815CA3"/>
    <w:rsid w:val="008270C3"/>
    <w:rsid w:val="0083177B"/>
    <w:rsid w:val="00850F6A"/>
    <w:rsid w:val="008A444A"/>
    <w:rsid w:val="008B6E9B"/>
    <w:rsid w:val="008F6CC7"/>
    <w:rsid w:val="00922259"/>
    <w:rsid w:val="009225F0"/>
    <w:rsid w:val="009322AB"/>
    <w:rsid w:val="0093462C"/>
    <w:rsid w:val="00953795"/>
    <w:rsid w:val="00974189"/>
    <w:rsid w:val="00977C38"/>
    <w:rsid w:val="009B4360"/>
    <w:rsid w:val="009B5BCB"/>
    <w:rsid w:val="009E7ABE"/>
    <w:rsid w:val="00A27D6F"/>
    <w:rsid w:val="00A57C13"/>
    <w:rsid w:val="00A75600"/>
    <w:rsid w:val="00A779A1"/>
    <w:rsid w:val="00A873D9"/>
    <w:rsid w:val="00AF3823"/>
    <w:rsid w:val="00AF5170"/>
    <w:rsid w:val="00B04ED8"/>
    <w:rsid w:val="00B1388D"/>
    <w:rsid w:val="00B24DC8"/>
    <w:rsid w:val="00B52E36"/>
    <w:rsid w:val="00B91E3E"/>
    <w:rsid w:val="00BA2DB9"/>
    <w:rsid w:val="00BD0B63"/>
    <w:rsid w:val="00BE7148"/>
    <w:rsid w:val="00BF460F"/>
    <w:rsid w:val="00C022A4"/>
    <w:rsid w:val="00C028E2"/>
    <w:rsid w:val="00C11B09"/>
    <w:rsid w:val="00C51548"/>
    <w:rsid w:val="00C84DD7"/>
    <w:rsid w:val="00CA39B1"/>
    <w:rsid w:val="00CB5863"/>
    <w:rsid w:val="00CF0B3E"/>
    <w:rsid w:val="00CF60BC"/>
    <w:rsid w:val="00D93EEF"/>
    <w:rsid w:val="00DA243A"/>
    <w:rsid w:val="00DF4AAA"/>
    <w:rsid w:val="00E16EBC"/>
    <w:rsid w:val="00E273E4"/>
    <w:rsid w:val="00E3195C"/>
    <w:rsid w:val="00E93B7C"/>
    <w:rsid w:val="00EC50F9"/>
    <w:rsid w:val="00EE2AAD"/>
    <w:rsid w:val="00F0059B"/>
    <w:rsid w:val="00F21931"/>
    <w:rsid w:val="00F30AFE"/>
    <w:rsid w:val="00F47B3B"/>
    <w:rsid w:val="00F82C49"/>
    <w:rsid w:val="00F83A4D"/>
    <w:rsid w:val="00F8447C"/>
    <w:rsid w:val="00F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10E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0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1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5202A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2A6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202A6"/>
  </w:style>
  <w:style w:type="character" w:styleId="Hyperlink">
    <w:name w:val="Hyperlink"/>
    <w:basedOn w:val="DefaultParagraphFont"/>
    <w:uiPriority w:val="99"/>
    <w:unhideWhenUsed/>
    <w:rsid w:val="005202A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75600"/>
    <w:pPr>
      <w:spacing w:after="0" w:line="240" w:lineRule="auto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50E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E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ED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E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ED1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4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gylehousing.com.au" TargetMode="External"/><Relationship Id="rId13" Type="http://schemas.openxmlformats.org/officeDocument/2006/relationships/hyperlink" Target="mailto:pathways@bridgehousing.org.au" TargetMode="External"/><Relationship Id="rId18" Type="http://schemas.openxmlformats.org/officeDocument/2006/relationships/hyperlink" Target="mailto:info@evolvehousing.com.au" TargetMode="External"/><Relationship Id="rId26" Type="http://schemas.openxmlformats.org/officeDocument/2006/relationships/hyperlink" Target="http://www.sgch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kwentworth.org.au" TargetMode="External"/><Relationship Id="rId7" Type="http://schemas.openxmlformats.org/officeDocument/2006/relationships/hyperlink" Target="http://www.argylehousing.com.au" TargetMode="External"/><Relationship Id="rId12" Type="http://schemas.openxmlformats.org/officeDocument/2006/relationships/hyperlink" Target="http://www.bridgehousing.org.au" TargetMode="External"/><Relationship Id="rId17" Type="http://schemas.openxmlformats.org/officeDocument/2006/relationships/hyperlink" Target="http://www.evolvehousing.com.au" TargetMode="External"/><Relationship Id="rId25" Type="http://schemas.openxmlformats.org/officeDocument/2006/relationships/hyperlink" Target="mailto:housing@nationalhousinggroup.com.a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itywesthousing.com.au" TargetMode="External"/><Relationship Id="rId20" Type="http://schemas.openxmlformats.org/officeDocument/2006/relationships/hyperlink" Target="mailto:affordablehousing@humehousing.com.au" TargetMode="External"/><Relationship Id="rId29" Type="http://schemas.openxmlformats.org/officeDocument/2006/relationships/hyperlink" Target="mailto:Admin@amelie.org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bluechp.com.au" TargetMode="External"/><Relationship Id="rId24" Type="http://schemas.openxmlformats.org/officeDocument/2006/relationships/hyperlink" Target="http://www.nationalhousinggroup.com.a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entralpark@iglu.com.au" TargetMode="External"/><Relationship Id="rId23" Type="http://schemas.openxmlformats.org/officeDocument/2006/relationships/hyperlink" Target="mailto:info@nahc.org.au" TargetMode="External"/><Relationship Id="rId28" Type="http://schemas.openxmlformats.org/officeDocument/2006/relationships/hyperlink" Target="http://www.ameliehousing.org.au" TargetMode="External"/><Relationship Id="rId10" Type="http://schemas.openxmlformats.org/officeDocument/2006/relationships/hyperlink" Target="mailto:nras@aahsl.com.au" TargetMode="External"/><Relationship Id="rId19" Type="http://schemas.openxmlformats.org/officeDocument/2006/relationships/hyperlink" Target="http://www.humehousing.com.a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ahsl.com.au" TargetMode="External"/><Relationship Id="rId14" Type="http://schemas.openxmlformats.org/officeDocument/2006/relationships/hyperlink" Target="http://www.iglu.com.au/student-accommodation" TargetMode="External"/><Relationship Id="rId22" Type="http://schemas.openxmlformats.org/officeDocument/2006/relationships/hyperlink" Target="http://www.nahc.org.au/" TargetMode="External"/><Relationship Id="rId27" Type="http://schemas.openxmlformats.org/officeDocument/2006/relationships/hyperlink" Target="mailto:office@sgch.com.au" TargetMode="External"/><Relationship Id="rId30" Type="http://schemas.openxmlformats.org/officeDocument/2006/relationships/hyperlink" Target="mailto:admin@algnsw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2070</Characters>
  <Application>Microsoft Office Word</Application>
  <DocSecurity>0</DocSecurity>
  <Lines>148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New South Wales – Sydney</dc:title>
  <dc:subject/>
  <dc:creator/>
  <cp:keywords>[SEC=OFFICIAL]</cp:keywords>
  <dc:description/>
  <cp:lastModifiedBy/>
  <cp:revision>1</cp:revision>
  <dcterms:created xsi:type="dcterms:W3CDTF">2025-05-01T04:42:00Z</dcterms:created>
  <dcterms:modified xsi:type="dcterms:W3CDTF">2025-05-01T04:43:00Z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v=2022.1;a=SHA256;h=224591E9BBFBC26D8EE8759FB2F3F2DDB921672E29379B26C52B8CB45FBC9D59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EA306D17C32B4548B247F84D4096B00D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2022-10-21T00:47:31Z</vt:lpwstr>
  </property>
  <property fmtid="{D5CDD505-2E9C-101B-9397-08002B2CF9AE}" pid="13" name="MSIP_Label_eb34d90b-fc41-464d-af60-f74d721d0790_SetDate">
    <vt:lpwstr>2022-10-21T00:47:31Z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7CFAA7D1ADBA61E9F5FA35CC4EB8F9C9</vt:lpwstr>
  </property>
  <property fmtid="{D5CDD505-2E9C-101B-9397-08002B2CF9AE}" pid="23" name="PM_Hash_Salt">
    <vt:lpwstr>68A3471F09D2BE14B70FCAECFECC20BE</vt:lpwstr>
  </property>
  <property fmtid="{D5CDD505-2E9C-101B-9397-08002B2CF9AE}" pid="24" name="PM_Hash_SHA1">
    <vt:lpwstr>5D2F7E255FBB45840DC18BEE25BB4AEFEA110055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MSIP_Label_eb34d90b-fc41-464d-af60-f74d721d0790_SiteId">
    <vt:lpwstr>61e36dd1-ca6e-4d61-aa0a-2b4eb88317a3</vt:lpwstr>
  </property>
  <property fmtid="{D5CDD505-2E9C-101B-9397-08002B2CF9AE}" pid="28" name="MSIP_Label_eb34d90b-fc41-464d-af60-f74d721d0790_Enabled">
    <vt:lpwstr>true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Method">
    <vt:lpwstr>Privileged</vt:lpwstr>
  </property>
  <property fmtid="{D5CDD505-2E9C-101B-9397-08002B2CF9AE}" pid="31" name="MSIP_Label_eb34d90b-fc41-464d-af60-f74d721d0790_ActionId">
    <vt:lpwstr>9e12d78ed4b44d4b866857c0b7bab49a</vt:lpwstr>
  </property>
  <property fmtid="{D5CDD505-2E9C-101B-9397-08002B2CF9AE}" pid="32" name="PM_SecurityClassification_Prev">
    <vt:lpwstr>OFFICIAL</vt:lpwstr>
  </property>
  <property fmtid="{D5CDD505-2E9C-101B-9397-08002B2CF9AE}" pid="33" name="PM_Qualifier_Prev">
    <vt:lpwstr/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