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C79F87" w14:textId="36147F6D" w:rsidR="00111250" w:rsidRPr="00111250" w:rsidRDefault="00111250" w:rsidP="00111250">
      <w:pPr>
        <w:pStyle w:val="OrgTitle"/>
        <w:rPr>
          <w:sz w:val="22"/>
        </w:rPr>
      </w:pPr>
      <w:r w:rsidRPr="00111250">
        <w:t>Organisational Structure</w:t>
      </w:r>
    </w:p>
    <w:p w14:paraId="73F45DD0" w14:textId="77777777" w:rsidR="000B7A45" w:rsidRPr="000B7A45" w:rsidRDefault="000B7A45" w:rsidP="000B7A45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Open Sans" w:eastAsia="Times New Roman" w:hAnsi="Open Sans" w:cs="Open Sans"/>
          <w:b/>
          <w:bCs/>
          <w:spacing w:val="-9"/>
          <w:sz w:val="27"/>
          <w:szCs w:val="27"/>
          <w:lang w:eastAsia="en-AU"/>
        </w:rPr>
      </w:pPr>
      <w:r w:rsidRPr="000B7A45">
        <w:rPr>
          <w:rFonts w:ascii="Open Sans" w:eastAsia="Times New Roman" w:hAnsi="Open Sans" w:cs="Open Sans"/>
          <w:b/>
          <w:bCs/>
          <w:spacing w:val="-9"/>
          <w:sz w:val="27"/>
          <w:szCs w:val="27"/>
          <w:lang w:eastAsia="en-AU"/>
        </w:rPr>
        <w:t xml:space="preserve">Our </w:t>
      </w:r>
      <w:proofErr w:type="gramStart"/>
      <w:r w:rsidRPr="000B7A45">
        <w:rPr>
          <w:rFonts w:ascii="Open Sans" w:eastAsia="Times New Roman" w:hAnsi="Open Sans" w:cs="Open Sans"/>
          <w:b/>
          <w:bCs/>
          <w:spacing w:val="-9"/>
          <w:sz w:val="27"/>
          <w:szCs w:val="27"/>
          <w:lang w:eastAsia="en-AU"/>
        </w:rPr>
        <w:t>Secretary</w:t>
      </w:r>
      <w:proofErr w:type="gramEnd"/>
    </w:p>
    <w:p w14:paraId="00BFDD2B" w14:textId="009F77BC" w:rsidR="000B7A45" w:rsidRPr="000B7A45" w:rsidRDefault="00A50A8A" w:rsidP="000B7A4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Michael Lye</w:t>
      </w:r>
      <w:r w:rsidR="000B7A45"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 is the </w:t>
      </w:r>
      <w:hyperlink r:id="rId8" w:history="1">
        <w:r w:rsidR="000B7A45" w:rsidRPr="000B7A45">
          <w:rPr>
            <w:rFonts w:ascii="Open Sans" w:eastAsia="Times New Roman" w:hAnsi="Open Sans" w:cs="Open Sans"/>
            <w:color w:val="0000FF"/>
            <w:sz w:val="24"/>
            <w:szCs w:val="24"/>
            <w:u w:val="single"/>
            <w:lang w:eastAsia="en-AU"/>
          </w:rPr>
          <w:t>Secretary</w:t>
        </w:r>
      </w:hyperlink>
      <w:r w:rsidR="000B7A45"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.</w:t>
      </w:r>
    </w:p>
    <w:p w14:paraId="5B945D9C" w14:textId="69EE9D53" w:rsidR="000B7A45" w:rsidRPr="000B7A45" w:rsidRDefault="006B1B70" w:rsidP="000B7A4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 xml:space="preserve">Ellen Fitzgerald </w:t>
      </w:r>
      <w:r w:rsidR="000B7A45"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is the Chief of Staff.</w:t>
      </w:r>
    </w:p>
    <w:p w14:paraId="65D82334" w14:textId="77777777" w:rsidR="000B7A45" w:rsidRPr="000B7A45" w:rsidRDefault="000B7A45" w:rsidP="000B7A45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Open Sans" w:eastAsia="Times New Roman" w:hAnsi="Open Sans" w:cs="Open Sans"/>
          <w:b/>
          <w:bCs/>
          <w:spacing w:val="-9"/>
          <w:sz w:val="27"/>
          <w:szCs w:val="27"/>
          <w:lang w:eastAsia="en-AU"/>
        </w:rPr>
      </w:pPr>
      <w:r w:rsidRPr="000B7A45">
        <w:rPr>
          <w:rFonts w:ascii="Open Sans" w:eastAsia="Times New Roman" w:hAnsi="Open Sans" w:cs="Open Sans"/>
          <w:b/>
          <w:bCs/>
          <w:spacing w:val="-9"/>
          <w:sz w:val="27"/>
          <w:szCs w:val="27"/>
          <w:lang w:eastAsia="en-AU"/>
        </w:rPr>
        <w:t>Deputy Secretary, Social Security</w:t>
      </w:r>
    </w:p>
    <w:p w14:paraId="2FCB7F06" w14:textId="77777777" w:rsidR="000B7A45" w:rsidRPr="000B7A45" w:rsidRDefault="000B7A45" w:rsidP="000B7A4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Matt Flavel is the </w:t>
      </w:r>
      <w:hyperlink r:id="rId9" w:history="1">
        <w:r w:rsidRPr="000B7A45">
          <w:rPr>
            <w:rFonts w:ascii="Open Sans" w:eastAsia="Times New Roman" w:hAnsi="Open Sans" w:cs="Open Sans"/>
            <w:color w:val="0000FF"/>
            <w:sz w:val="24"/>
            <w:szCs w:val="24"/>
            <w:u w:val="single"/>
            <w:lang w:eastAsia="en-AU"/>
          </w:rPr>
          <w:t>Deputy Secretary, Social Security</w:t>
        </w:r>
      </w:hyperlink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. </w:t>
      </w:r>
    </w:p>
    <w:p w14:paraId="2CD4C9B2" w14:textId="77777777" w:rsidR="000B7A45" w:rsidRPr="000B7A45" w:rsidRDefault="000B7A45" w:rsidP="000B7A45">
      <w:pPr>
        <w:shd w:val="clear" w:color="auto" w:fill="FFFFFF"/>
        <w:spacing w:before="100" w:beforeAutospacing="1" w:after="100" w:afterAutospacing="1" w:line="240" w:lineRule="auto"/>
        <w:outlineLvl w:val="4"/>
        <w:rPr>
          <w:rFonts w:ascii="Open Sans" w:eastAsia="Times New Roman" w:hAnsi="Open Sans" w:cs="Open Sans"/>
          <w:b/>
          <w:bCs/>
          <w:spacing w:val="-3"/>
          <w:sz w:val="20"/>
          <w:szCs w:val="20"/>
          <w:lang w:eastAsia="en-AU"/>
        </w:rPr>
      </w:pPr>
      <w:r w:rsidRPr="000B7A45">
        <w:rPr>
          <w:rFonts w:ascii="Open Sans" w:eastAsia="Times New Roman" w:hAnsi="Open Sans" w:cs="Open Sans"/>
          <w:b/>
          <w:bCs/>
          <w:spacing w:val="-3"/>
          <w:sz w:val="20"/>
          <w:szCs w:val="20"/>
          <w:lang w:eastAsia="en-AU"/>
        </w:rPr>
        <w:t>Group Manager, Participation and Family Payments</w:t>
      </w:r>
    </w:p>
    <w:p w14:paraId="7A4A7432" w14:textId="77777777" w:rsidR="000B7A45" w:rsidRPr="000B7A45" w:rsidRDefault="000B7A45" w:rsidP="000B7A4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Ben Peoples is the Group Manager responsible for: </w:t>
      </w:r>
    </w:p>
    <w:p w14:paraId="1558ADC2" w14:textId="77777777" w:rsidR="000B7A45" w:rsidRPr="000B7A45" w:rsidRDefault="000B7A45" w:rsidP="004E23E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Katrina Chatham – Branch Manager, Participation and Supplementary Payments </w:t>
      </w:r>
    </w:p>
    <w:p w14:paraId="060EAE3E" w14:textId="77777777" w:rsidR="000B7A45" w:rsidRPr="000B7A45" w:rsidRDefault="000B7A45" w:rsidP="004E23E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Dani Chatillon – Branch Manager, Carer, Disability and Student Payments </w:t>
      </w:r>
    </w:p>
    <w:p w14:paraId="7C3F2DED" w14:textId="159AF1ED" w:rsidR="000B7A45" w:rsidRPr="000B7A45" w:rsidRDefault="000B7A45" w:rsidP="004E23E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Agnieszka Nelson – Branch Manager, Families and Payment Support</w:t>
      </w:r>
      <w:r w:rsidR="00701D06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.</w:t>
      </w: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 </w:t>
      </w:r>
    </w:p>
    <w:p w14:paraId="1ED1E026" w14:textId="31D58816" w:rsidR="000B7A45" w:rsidRPr="000B7A45" w:rsidRDefault="000B7A45" w:rsidP="000B7A45">
      <w:pPr>
        <w:shd w:val="clear" w:color="auto" w:fill="FFFFFF"/>
        <w:spacing w:before="100" w:beforeAutospacing="1" w:after="100" w:afterAutospacing="1" w:line="240" w:lineRule="auto"/>
        <w:outlineLvl w:val="4"/>
        <w:rPr>
          <w:rFonts w:ascii="Open Sans" w:eastAsia="Times New Roman" w:hAnsi="Open Sans" w:cs="Open Sans"/>
          <w:b/>
          <w:bCs/>
          <w:spacing w:val="-3"/>
          <w:sz w:val="20"/>
          <w:szCs w:val="20"/>
          <w:lang w:eastAsia="en-AU"/>
        </w:rPr>
      </w:pPr>
      <w:r w:rsidRPr="000B7A45">
        <w:rPr>
          <w:rFonts w:ascii="Open Sans" w:eastAsia="Times New Roman" w:hAnsi="Open Sans" w:cs="Open Sans"/>
          <w:b/>
          <w:bCs/>
          <w:spacing w:val="-3"/>
          <w:sz w:val="20"/>
          <w:szCs w:val="20"/>
          <w:lang w:eastAsia="en-AU"/>
        </w:rPr>
        <w:t>Group Manager, Housing and Homelessness</w:t>
      </w:r>
    </w:p>
    <w:p w14:paraId="7490DFCD" w14:textId="77777777" w:rsidR="000B7A45" w:rsidRPr="000B7A45" w:rsidRDefault="000B7A45" w:rsidP="000B7A4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Kath Paton is the Acting Group Manager responsible for:</w:t>
      </w:r>
    </w:p>
    <w:p w14:paraId="415206F9" w14:textId="77777777" w:rsidR="000B7A45" w:rsidRPr="000B7A45" w:rsidRDefault="000B7A45" w:rsidP="004E23E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Sarah Peascod – Branch Manager, Housing and Homelessness Program Delivery </w:t>
      </w:r>
    </w:p>
    <w:p w14:paraId="02E26770" w14:textId="74908931" w:rsidR="000B7A45" w:rsidRPr="000B7A45" w:rsidRDefault="000B7A45" w:rsidP="004E23E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 xml:space="preserve">Emma </w:t>
      </w:r>
      <w:proofErr w:type="spellStart"/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Lenthall</w:t>
      </w:r>
      <w:proofErr w:type="spellEnd"/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 xml:space="preserve"> and Julie McKenzie (job share arrangement) – Branch Manager, </w:t>
      </w:r>
      <w:r w:rsidR="00EB3176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Social Housing and Homelessness Intergovernmental and Policy</w:t>
      </w:r>
      <w:r w:rsidR="00701D06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.</w:t>
      </w:r>
      <w:r w:rsidR="00EB3176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 xml:space="preserve"> </w:t>
      </w:r>
    </w:p>
    <w:p w14:paraId="42A6D328" w14:textId="77777777" w:rsidR="000B7A45" w:rsidRPr="000B7A45" w:rsidRDefault="000B7A45" w:rsidP="000B7A45">
      <w:pPr>
        <w:shd w:val="clear" w:color="auto" w:fill="FFFFFF"/>
        <w:spacing w:before="100" w:beforeAutospacing="1" w:after="100" w:afterAutospacing="1" w:line="240" w:lineRule="auto"/>
        <w:outlineLvl w:val="4"/>
        <w:rPr>
          <w:rFonts w:ascii="Open Sans" w:eastAsia="Times New Roman" w:hAnsi="Open Sans" w:cs="Open Sans"/>
          <w:b/>
          <w:bCs/>
          <w:spacing w:val="-3"/>
          <w:sz w:val="20"/>
          <w:szCs w:val="20"/>
          <w:lang w:eastAsia="en-AU"/>
        </w:rPr>
      </w:pPr>
      <w:r w:rsidRPr="000B7A45">
        <w:rPr>
          <w:rFonts w:ascii="Open Sans" w:eastAsia="Times New Roman" w:hAnsi="Open Sans" w:cs="Open Sans"/>
          <w:b/>
          <w:bCs/>
          <w:spacing w:val="-3"/>
          <w:sz w:val="20"/>
          <w:szCs w:val="20"/>
          <w:lang w:eastAsia="en-AU"/>
        </w:rPr>
        <w:t>Group Manager, Data and Evaluation</w:t>
      </w:r>
    </w:p>
    <w:p w14:paraId="14FF8A77" w14:textId="77777777" w:rsidR="000B7A45" w:rsidRPr="000B7A45" w:rsidRDefault="000B7A45" w:rsidP="000B7A4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Gemma Van Halderen is the Group Manager responsible for: </w:t>
      </w:r>
    </w:p>
    <w:p w14:paraId="2A6FB50C" w14:textId="77777777" w:rsidR="000B7A45" w:rsidRPr="000B7A45" w:rsidRDefault="000B7A45" w:rsidP="004E23E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Kayelle Drinkwater – Branch Manager, Data Access</w:t>
      </w:r>
    </w:p>
    <w:p w14:paraId="1A816195" w14:textId="77777777" w:rsidR="000B7A45" w:rsidRPr="000B7A45" w:rsidRDefault="000B7A45" w:rsidP="004E23E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Danielle Aeuckens – Branch Manager, Performance and Evaluation </w:t>
      </w:r>
    </w:p>
    <w:p w14:paraId="70894AE5" w14:textId="77777777" w:rsidR="000B7A45" w:rsidRPr="000B7A45" w:rsidRDefault="000B7A45" w:rsidP="004E23E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Sharon Stuart – Branch Manager, Data Strategy </w:t>
      </w:r>
    </w:p>
    <w:p w14:paraId="10DBEEFB" w14:textId="67EC06D2" w:rsidR="00EB3176" w:rsidRPr="00DC3130" w:rsidRDefault="000B7A45" w:rsidP="00DC313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Melissa Catania – Acting Branch Manager, National Disability Data Asset</w:t>
      </w:r>
      <w:r w:rsidR="00701D06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.</w:t>
      </w:r>
    </w:p>
    <w:p w14:paraId="428959A0" w14:textId="6C0AE814" w:rsidR="00EB3176" w:rsidRDefault="00EB3176" w:rsidP="00EB3176">
      <w:pPr>
        <w:shd w:val="clear" w:color="auto" w:fill="FFFFFF"/>
        <w:spacing w:before="100" w:beforeAutospacing="1" w:after="100" w:afterAutospacing="1" w:line="240" w:lineRule="auto"/>
        <w:outlineLvl w:val="4"/>
        <w:rPr>
          <w:rFonts w:ascii="Open Sans" w:eastAsia="Times New Roman" w:hAnsi="Open Sans" w:cs="Open Sans"/>
          <w:b/>
          <w:bCs/>
          <w:spacing w:val="-3"/>
          <w:sz w:val="20"/>
          <w:szCs w:val="20"/>
          <w:lang w:eastAsia="en-AU"/>
        </w:rPr>
      </w:pPr>
      <w:r w:rsidRPr="00813440">
        <w:rPr>
          <w:rFonts w:ascii="Open Sans" w:eastAsia="Times New Roman" w:hAnsi="Open Sans" w:cs="Open Sans"/>
          <w:b/>
          <w:bCs/>
          <w:spacing w:val="-3"/>
          <w:sz w:val="20"/>
          <w:szCs w:val="20"/>
          <w:lang w:eastAsia="en-AU"/>
        </w:rPr>
        <w:t>Group Manager</w:t>
      </w:r>
      <w:r w:rsidR="00813440">
        <w:rPr>
          <w:rFonts w:ascii="Open Sans" w:eastAsia="Times New Roman" w:hAnsi="Open Sans" w:cs="Open Sans"/>
          <w:b/>
          <w:bCs/>
          <w:spacing w:val="-3"/>
          <w:sz w:val="20"/>
          <w:szCs w:val="20"/>
          <w:lang w:eastAsia="en-AU"/>
        </w:rPr>
        <w:t>, System, Strategy and Seniors</w:t>
      </w:r>
    </w:p>
    <w:p w14:paraId="1DEA31E5" w14:textId="7E62D7D7" w:rsidR="00EB3176" w:rsidRDefault="00EB3176" w:rsidP="00813440">
      <w:pPr>
        <w:shd w:val="clear" w:color="auto" w:fill="FFFFFF"/>
        <w:spacing w:before="100" w:beforeAutospacing="1" w:after="100" w:afterAutospacing="1" w:line="240" w:lineRule="auto"/>
        <w:outlineLvl w:val="4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813440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 xml:space="preserve">Jo Evans is </w:t>
      </w:r>
      <w:r w:rsidR="00813440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the</w:t>
      </w:r>
      <w:r w:rsidR="00813440" w:rsidRPr="00813440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 xml:space="preserve"> </w:t>
      </w:r>
      <w:r w:rsidRPr="00813440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 xml:space="preserve">Group Manager </w:t>
      </w:r>
      <w:r w:rsidR="00813440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responsible for:</w:t>
      </w:r>
    </w:p>
    <w:p w14:paraId="2897BC33" w14:textId="77777777" w:rsidR="00813440" w:rsidRPr="000B7A45" w:rsidRDefault="00813440" w:rsidP="0081344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Gillian Beer – Branch Manager, Payment Structures and Seniors </w:t>
      </w:r>
    </w:p>
    <w:p w14:paraId="601BAB1F" w14:textId="47AE8378" w:rsidR="00813440" w:rsidRPr="000B7A45" w:rsidRDefault="00813440" w:rsidP="0081344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Andrew Seebach – Branch Manager, International Payments and Compliance</w:t>
      </w:r>
      <w:r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.</w:t>
      </w:r>
    </w:p>
    <w:p w14:paraId="4BDAFDCF" w14:textId="77777777" w:rsidR="00813440" w:rsidRPr="00813440" w:rsidRDefault="00813440" w:rsidP="00813440">
      <w:pPr>
        <w:shd w:val="clear" w:color="auto" w:fill="FFFFFF"/>
        <w:spacing w:before="100" w:beforeAutospacing="1" w:after="100" w:afterAutospacing="1" w:line="240" w:lineRule="auto"/>
        <w:outlineLvl w:val="4"/>
        <w:rPr>
          <w:rFonts w:ascii="Open Sans" w:eastAsia="Times New Roman" w:hAnsi="Open Sans" w:cs="Open Sans"/>
          <w:b/>
          <w:bCs/>
          <w:spacing w:val="-3"/>
          <w:sz w:val="20"/>
          <w:szCs w:val="20"/>
          <w:lang w:eastAsia="en-AU"/>
        </w:rPr>
      </w:pPr>
    </w:p>
    <w:p w14:paraId="6F019889" w14:textId="77777777" w:rsidR="000B7A45" w:rsidRPr="000B7A45" w:rsidRDefault="000B7A45" w:rsidP="000B7A45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Open Sans" w:eastAsia="Times New Roman" w:hAnsi="Open Sans" w:cs="Open Sans"/>
          <w:b/>
          <w:bCs/>
          <w:spacing w:val="-9"/>
          <w:sz w:val="27"/>
          <w:szCs w:val="27"/>
          <w:lang w:eastAsia="en-AU"/>
        </w:rPr>
      </w:pPr>
      <w:r w:rsidRPr="000B7A45">
        <w:rPr>
          <w:rFonts w:ascii="Open Sans" w:eastAsia="Times New Roman" w:hAnsi="Open Sans" w:cs="Open Sans"/>
          <w:b/>
          <w:bCs/>
          <w:spacing w:val="-9"/>
          <w:sz w:val="27"/>
          <w:szCs w:val="27"/>
          <w:lang w:eastAsia="en-AU"/>
        </w:rPr>
        <w:lastRenderedPageBreak/>
        <w:t>Deputy Secretary, Families and Communities</w:t>
      </w:r>
    </w:p>
    <w:p w14:paraId="2B45BB67" w14:textId="77777777" w:rsidR="000B7A45" w:rsidRPr="000B7A45" w:rsidRDefault="000B7A45" w:rsidP="000B7A4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Letitia Hope is the </w:t>
      </w:r>
      <w:hyperlink r:id="rId10" w:history="1">
        <w:r w:rsidRPr="000B7A45">
          <w:rPr>
            <w:rFonts w:ascii="Open Sans" w:eastAsia="Times New Roman" w:hAnsi="Open Sans" w:cs="Open Sans"/>
            <w:color w:val="0000FF"/>
            <w:sz w:val="24"/>
            <w:szCs w:val="24"/>
            <w:u w:val="single"/>
            <w:lang w:eastAsia="en-AU"/>
          </w:rPr>
          <w:t>Deputy Secretary, Families and Communities</w:t>
        </w:r>
      </w:hyperlink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.</w:t>
      </w:r>
    </w:p>
    <w:p w14:paraId="2D332D2B" w14:textId="77777777" w:rsidR="000B7A45" w:rsidRPr="000B7A45" w:rsidRDefault="000B7A45" w:rsidP="000B7A45">
      <w:pPr>
        <w:shd w:val="clear" w:color="auto" w:fill="FFFFFF"/>
        <w:spacing w:before="100" w:beforeAutospacing="1" w:after="100" w:afterAutospacing="1" w:line="240" w:lineRule="auto"/>
        <w:outlineLvl w:val="4"/>
        <w:rPr>
          <w:rFonts w:ascii="Open Sans" w:eastAsia="Times New Roman" w:hAnsi="Open Sans" w:cs="Open Sans"/>
          <w:b/>
          <w:bCs/>
          <w:spacing w:val="-3"/>
          <w:sz w:val="20"/>
          <w:szCs w:val="20"/>
          <w:lang w:eastAsia="en-AU"/>
        </w:rPr>
      </w:pPr>
      <w:r w:rsidRPr="000B7A45">
        <w:rPr>
          <w:rFonts w:ascii="Open Sans" w:eastAsia="Times New Roman" w:hAnsi="Open Sans" w:cs="Open Sans"/>
          <w:b/>
          <w:bCs/>
          <w:spacing w:val="-3"/>
          <w:sz w:val="20"/>
          <w:szCs w:val="20"/>
          <w:lang w:eastAsia="en-AU"/>
        </w:rPr>
        <w:t>Group Manager, Redress</w:t>
      </w:r>
    </w:p>
    <w:p w14:paraId="1F58A0CA" w14:textId="77777777" w:rsidR="000B7A45" w:rsidRPr="000B7A45" w:rsidRDefault="000B7A45" w:rsidP="000B7A4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Mark Harrigan is the Group Manager responsible for:</w:t>
      </w:r>
    </w:p>
    <w:p w14:paraId="261D3AE1" w14:textId="6F78389F" w:rsidR="000B7A45" w:rsidRPr="000B7A45" w:rsidRDefault="00813440" w:rsidP="004E23E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Tasma Vyver</w:t>
      </w:r>
      <w:r w:rsidR="000B7A45"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 xml:space="preserve"> – </w:t>
      </w:r>
      <w:r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 xml:space="preserve">Acting </w:t>
      </w:r>
      <w:r w:rsidR="000B7A45"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Branch Manager, Policy Strategy and Design </w:t>
      </w:r>
    </w:p>
    <w:p w14:paraId="4A6886E1" w14:textId="77777777" w:rsidR="000B7A45" w:rsidRPr="000B7A45" w:rsidRDefault="000B7A45" w:rsidP="004E23E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Val Still – Branch Manager, Enabling Services </w:t>
      </w:r>
    </w:p>
    <w:p w14:paraId="270B47F9" w14:textId="77777777" w:rsidR="000B7A45" w:rsidRPr="000B7A45" w:rsidRDefault="000B7A45" w:rsidP="004E23E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Alison Hale – Branch Manager, External Engagement and Communications </w:t>
      </w:r>
    </w:p>
    <w:p w14:paraId="76D4D3F3" w14:textId="7B5EC835" w:rsidR="000B7A45" w:rsidRPr="000B7A45" w:rsidRDefault="000B7A45" w:rsidP="004E23E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Justine Fievez – Branch Manager, Service Delivery</w:t>
      </w:r>
      <w:r w:rsidR="00701D06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.</w:t>
      </w: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 </w:t>
      </w:r>
    </w:p>
    <w:p w14:paraId="5DD40FD4" w14:textId="77777777" w:rsidR="000B7A45" w:rsidRPr="000B7A45" w:rsidRDefault="000B7A45" w:rsidP="000B7A45">
      <w:pPr>
        <w:shd w:val="clear" w:color="auto" w:fill="FFFFFF"/>
        <w:spacing w:before="100" w:beforeAutospacing="1" w:after="100" w:afterAutospacing="1" w:line="240" w:lineRule="auto"/>
        <w:outlineLvl w:val="4"/>
        <w:rPr>
          <w:rFonts w:ascii="Open Sans" w:eastAsia="Times New Roman" w:hAnsi="Open Sans" w:cs="Open Sans"/>
          <w:b/>
          <w:bCs/>
          <w:spacing w:val="-3"/>
          <w:sz w:val="20"/>
          <w:szCs w:val="20"/>
          <w:lang w:eastAsia="en-AU"/>
        </w:rPr>
      </w:pPr>
      <w:r w:rsidRPr="000B7A45">
        <w:rPr>
          <w:rFonts w:ascii="Open Sans" w:eastAsia="Times New Roman" w:hAnsi="Open Sans" w:cs="Open Sans"/>
          <w:b/>
          <w:bCs/>
          <w:spacing w:val="-3"/>
          <w:sz w:val="20"/>
          <w:szCs w:val="20"/>
          <w:lang w:eastAsia="en-AU"/>
        </w:rPr>
        <w:t>Group Manager, Communities</w:t>
      </w:r>
    </w:p>
    <w:p w14:paraId="2B703047" w14:textId="77777777" w:rsidR="000B7A45" w:rsidRPr="000B7A45" w:rsidRDefault="000B7A45" w:rsidP="000B7A4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Patrick Burford is the Group Manager responsible for:</w:t>
      </w:r>
    </w:p>
    <w:p w14:paraId="09F8DBBA" w14:textId="77777777" w:rsidR="000B7A45" w:rsidRPr="000B7A45" w:rsidRDefault="000B7A45" w:rsidP="004E23E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Patrick Boneham – Branch Manager, Income Management Policy and Data </w:t>
      </w:r>
    </w:p>
    <w:p w14:paraId="2B12306F" w14:textId="77777777" w:rsidR="000B7A45" w:rsidRPr="000B7A45" w:rsidRDefault="000B7A45" w:rsidP="004E23E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James Steen – Branch Manager, Financial Resilience and Response </w:t>
      </w:r>
    </w:p>
    <w:p w14:paraId="73D8DF33" w14:textId="79F47EB0" w:rsidR="000B7A45" w:rsidRDefault="000B7A45" w:rsidP="004E23E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Kirsti van der Steen – Branch Manager, Income Management Engagement and Support Services</w:t>
      </w:r>
    </w:p>
    <w:p w14:paraId="46360809" w14:textId="0BCA1F2E" w:rsidR="00813440" w:rsidRPr="000B7A45" w:rsidRDefault="00813440" w:rsidP="004E23E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Alexis Diamond – Branch Manager, Families and Communities Evidence.</w:t>
      </w:r>
    </w:p>
    <w:p w14:paraId="61F78F4D" w14:textId="77777777" w:rsidR="000B7A45" w:rsidRPr="000B7A45" w:rsidRDefault="000B7A45" w:rsidP="000B7A45">
      <w:pPr>
        <w:shd w:val="clear" w:color="auto" w:fill="FFFFFF"/>
        <w:spacing w:before="100" w:beforeAutospacing="1" w:after="100" w:afterAutospacing="1" w:line="240" w:lineRule="auto"/>
        <w:outlineLvl w:val="4"/>
        <w:rPr>
          <w:rFonts w:ascii="Open Sans" w:eastAsia="Times New Roman" w:hAnsi="Open Sans" w:cs="Open Sans"/>
          <w:b/>
          <w:bCs/>
          <w:spacing w:val="-3"/>
          <w:sz w:val="20"/>
          <w:szCs w:val="20"/>
          <w:lang w:eastAsia="en-AU"/>
        </w:rPr>
      </w:pPr>
      <w:r w:rsidRPr="000B7A45">
        <w:rPr>
          <w:rFonts w:ascii="Open Sans" w:eastAsia="Times New Roman" w:hAnsi="Open Sans" w:cs="Open Sans"/>
          <w:b/>
          <w:bCs/>
          <w:spacing w:val="-3"/>
          <w:sz w:val="20"/>
          <w:szCs w:val="20"/>
          <w:lang w:eastAsia="en-AU"/>
        </w:rPr>
        <w:t>Group Manager, Children and Families</w:t>
      </w:r>
    </w:p>
    <w:p w14:paraId="71416CD7" w14:textId="33AD2AA3" w:rsidR="000B7A45" w:rsidRPr="000B7A45" w:rsidRDefault="00813440" w:rsidP="000B7A4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 xml:space="preserve">Jacqueline Hrast </w:t>
      </w:r>
      <w:r w:rsidR="000B7A45"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 xml:space="preserve">is the </w:t>
      </w:r>
      <w:r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 xml:space="preserve">Acting </w:t>
      </w:r>
      <w:r w:rsidR="000B7A45"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Group Manager responsible for:</w:t>
      </w:r>
    </w:p>
    <w:p w14:paraId="75F95536" w14:textId="15497D11" w:rsidR="000B7A45" w:rsidRPr="000B7A45" w:rsidRDefault="00813440" w:rsidP="004E23E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 xml:space="preserve">John Riley </w:t>
      </w:r>
      <w:r w:rsidR="000B7A45"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– Branch Manager, Family and Adult Supports </w:t>
      </w:r>
    </w:p>
    <w:p w14:paraId="7946E20A" w14:textId="77777777" w:rsidR="000B7A45" w:rsidRPr="000B7A45" w:rsidRDefault="000B7A45" w:rsidP="004E23E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Emily Devine – Branch Manager, Children’s and Youth Policy </w:t>
      </w:r>
    </w:p>
    <w:p w14:paraId="2F5A895A" w14:textId="3F4FC473" w:rsidR="000B7A45" w:rsidRPr="000B7A45" w:rsidRDefault="00813440" w:rsidP="004E23E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 xml:space="preserve">Janaya Cox </w:t>
      </w:r>
      <w:r w:rsidR="000B7A45"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–</w:t>
      </w:r>
      <w:r w:rsidR="00077BBE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 xml:space="preserve"> </w:t>
      </w:r>
      <w:r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 xml:space="preserve">Acting </w:t>
      </w:r>
      <w:r w:rsidR="000B7A45"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Branch Manager, Early Childhood and Parenting Wellbeing</w:t>
      </w:r>
      <w:r w:rsidR="00701D06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.</w:t>
      </w:r>
      <w:r w:rsidR="000B7A45"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 </w:t>
      </w:r>
    </w:p>
    <w:p w14:paraId="3F5414F1" w14:textId="77777777" w:rsidR="000B7A45" w:rsidRPr="000B7A45" w:rsidRDefault="000B7A45" w:rsidP="000B7A45">
      <w:pPr>
        <w:shd w:val="clear" w:color="auto" w:fill="FFFFFF"/>
        <w:spacing w:before="100" w:beforeAutospacing="1" w:after="100" w:afterAutospacing="1" w:line="240" w:lineRule="auto"/>
        <w:outlineLvl w:val="4"/>
        <w:rPr>
          <w:rFonts w:ascii="Open Sans" w:eastAsia="Times New Roman" w:hAnsi="Open Sans" w:cs="Open Sans"/>
          <w:b/>
          <w:bCs/>
          <w:spacing w:val="-3"/>
          <w:sz w:val="20"/>
          <w:szCs w:val="20"/>
          <w:lang w:eastAsia="en-AU"/>
        </w:rPr>
      </w:pPr>
      <w:r w:rsidRPr="000B7A45">
        <w:rPr>
          <w:rFonts w:ascii="Open Sans" w:eastAsia="Times New Roman" w:hAnsi="Open Sans" w:cs="Open Sans"/>
          <w:b/>
          <w:bCs/>
          <w:spacing w:val="-3"/>
          <w:sz w:val="20"/>
          <w:szCs w:val="20"/>
          <w:lang w:eastAsia="en-AU"/>
        </w:rPr>
        <w:t>Group Manager, Ending Gender-Based Violence</w:t>
      </w:r>
    </w:p>
    <w:p w14:paraId="17B433D3" w14:textId="77777777" w:rsidR="000B7A45" w:rsidRPr="000B7A45" w:rsidRDefault="000B7A45" w:rsidP="000B7A4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Anna Lutz is the Group Manager responsible for:</w:t>
      </w:r>
    </w:p>
    <w:p w14:paraId="7734EA0F" w14:textId="77777777" w:rsidR="000B7A45" w:rsidRPr="000B7A45" w:rsidRDefault="000B7A45" w:rsidP="004E23E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Tim Crosier – Branch Manager, National Policy </w:t>
      </w:r>
    </w:p>
    <w:p w14:paraId="7168E012" w14:textId="6EAAB20C" w:rsidR="000B7A45" w:rsidRDefault="00EB3176" w:rsidP="004E23E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Eve Cordeiro</w:t>
      </w:r>
      <w:r w:rsidR="000B7A45"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 xml:space="preserve"> – Branch Manager, National Programs</w:t>
      </w:r>
    </w:p>
    <w:p w14:paraId="007CBF9E" w14:textId="7B9AF03D" w:rsidR="00813440" w:rsidRPr="00813440" w:rsidRDefault="00813440" w:rsidP="0081344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 xml:space="preserve">Emily Hurley </w:t>
      </w: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–</w:t>
      </w:r>
      <w:r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 xml:space="preserve"> </w:t>
      </w: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 xml:space="preserve">Branch Manager, </w:t>
      </w:r>
      <w:r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Family, Domestic and Sexual Violence Specialist Policy.</w:t>
      </w: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 </w:t>
      </w:r>
    </w:p>
    <w:p w14:paraId="5F690F11" w14:textId="77777777" w:rsidR="000B7A45" w:rsidRPr="000B7A45" w:rsidRDefault="000B7A45" w:rsidP="000B7A45">
      <w:pPr>
        <w:shd w:val="clear" w:color="auto" w:fill="FFFFFF"/>
        <w:spacing w:before="100" w:beforeAutospacing="1" w:after="100" w:afterAutospacing="1" w:line="240" w:lineRule="auto"/>
        <w:outlineLvl w:val="4"/>
        <w:rPr>
          <w:rFonts w:ascii="Open Sans" w:eastAsia="Times New Roman" w:hAnsi="Open Sans" w:cs="Open Sans"/>
          <w:b/>
          <w:bCs/>
          <w:spacing w:val="-3"/>
          <w:sz w:val="20"/>
          <w:szCs w:val="20"/>
          <w:lang w:eastAsia="en-AU"/>
        </w:rPr>
      </w:pPr>
      <w:r w:rsidRPr="000B7A45">
        <w:rPr>
          <w:rFonts w:ascii="Open Sans" w:eastAsia="Times New Roman" w:hAnsi="Open Sans" w:cs="Open Sans"/>
          <w:b/>
          <w:bCs/>
          <w:spacing w:val="-3"/>
          <w:sz w:val="20"/>
          <w:szCs w:val="20"/>
          <w:lang w:eastAsia="en-AU"/>
        </w:rPr>
        <w:t>Group Manager, Community Policy and Engagement</w:t>
      </w:r>
    </w:p>
    <w:p w14:paraId="5C73FB2E" w14:textId="77777777" w:rsidR="000B7A45" w:rsidRPr="000B7A45" w:rsidRDefault="000B7A45" w:rsidP="000B7A4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Chris D'Souza is the Group Manager responsible for:</w:t>
      </w:r>
    </w:p>
    <w:p w14:paraId="68780526" w14:textId="77777777" w:rsidR="000B7A45" w:rsidRPr="000B7A45" w:rsidRDefault="000B7A45" w:rsidP="004E23E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Mary Hodge – Branch Manager, Community Cohesion </w:t>
      </w:r>
    </w:p>
    <w:p w14:paraId="5F6A8328" w14:textId="77777777" w:rsidR="000B7A45" w:rsidRPr="000B7A45" w:rsidRDefault="000B7A45" w:rsidP="004E23E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Marnie Wettenhall – Branch Manager, Community Partnerships</w:t>
      </w:r>
    </w:p>
    <w:p w14:paraId="14367525" w14:textId="60B4411F" w:rsidR="000B7A45" w:rsidRPr="000B7A45" w:rsidRDefault="00EB3176" w:rsidP="004E23E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Kate Hamilton</w:t>
      </w:r>
      <w:r w:rsidR="000B7A45"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 xml:space="preserve"> – Branch Manager, Closing the Gap</w:t>
      </w:r>
      <w:r w:rsidR="00701D06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.</w:t>
      </w:r>
      <w:r w:rsidR="000B7A45"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 </w:t>
      </w:r>
    </w:p>
    <w:p w14:paraId="0838B73B" w14:textId="77777777" w:rsidR="000B7A45" w:rsidRPr="000B7A45" w:rsidRDefault="000B7A45" w:rsidP="000B7A45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Open Sans" w:eastAsia="Times New Roman" w:hAnsi="Open Sans" w:cs="Open Sans"/>
          <w:b/>
          <w:bCs/>
          <w:spacing w:val="-9"/>
          <w:sz w:val="27"/>
          <w:szCs w:val="27"/>
          <w:lang w:eastAsia="en-AU"/>
        </w:rPr>
      </w:pPr>
      <w:r w:rsidRPr="000B7A45">
        <w:rPr>
          <w:rFonts w:ascii="Open Sans" w:eastAsia="Times New Roman" w:hAnsi="Open Sans" w:cs="Open Sans"/>
          <w:b/>
          <w:bCs/>
          <w:spacing w:val="-9"/>
          <w:sz w:val="27"/>
          <w:szCs w:val="27"/>
          <w:lang w:eastAsia="en-AU"/>
        </w:rPr>
        <w:lastRenderedPageBreak/>
        <w:t>Chief Operating Officer</w:t>
      </w:r>
    </w:p>
    <w:p w14:paraId="02D9FB0C" w14:textId="77777777" w:rsidR="000B7A45" w:rsidRPr="000B7A45" w:rsidRDefault="000B7A45" w:rsidP="000B7A4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Patrick Hetherington is the </w:t>
      </w:r>
      <w:hyperlink r:id="rId11" w:history="1">
        <w:r w:rsidRPr="000B7A45">
          <w:rPr>
            <w:rFonts w:ascii="Open Sans" w:eastAsia="Times New Roman" w:hAnsi="Open Sans" w:cs="Open Sans"/>
            <w:color w:val="0000FF"/>
            <w:sz w:val="24"/>
            <w:szCs w:val="24"/>
            <w:u w:val="single"/>
            <w:lang w:eastAsia="en-AU"/>
          </w:rPr>
          <w:t>Chief Operating Officer</w:t>
        </w:r>
      </w:hyperlink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.</w:t>
      </w:r>
    </w:p>
    <w:p w14:paraId="7F80C011" w14:textId="77777777" w:rsidR="000B7A45" w:rsidRPr="000B7A45" w:rsidRDefault="000B7A45" w:rsidP="000B7A45">
      <w:pPr>
        <w:shd w:val="clear" w:color="auto" w:fill="FFFFFF"/>
        <w:spacing w:before="100" w:beforeAutospacing="1" w:after="100" w:afterAutospacing="1" w:line="240" w:lineRule="auto"/>
        <w:outlineLvl w:val="4"/>
        <w:rPr>
          <w:rFonts w:ascii="Open Sans" w:eastAsia="Times New Roman" w:hAnsi="Open Sans" w:cs="Open Sans"/>
          <w:b/>
          <w:bCs/>
          <w:spacing w:val="-3"/>
          <w:sz w:val="20"/>
          <w:szCs w:val="20"/>
          <w:lang w:eastAsia="en-AU"/>
        </w:rPr>
      </w:pPr>
      <w:r w:rsidRPr="000B7A45">
        <w:rPr>
          <w:rFonts w:ascii="Open Sans" w:eastAsia="Times New Roman" w:hAnsi="Open Sans" w:cs="Open Sans"/>
          <w:b/>
          <w:bCs/>
          <w:spacing w:val="-3"/>
          <w:sz w:val="20"/>
          <w:szCs w:val="20"/>
          <w:lang w:eastAsia="en-AU"/>
        </w:rPr>
        <w:t>Chief Counsel and Group Manager, Legal Services</w:t>
      </w:r>
    </w:p>
    <w:p w14:paraId="09553BAD" w14:textId="77777777" w:rsidR="000B7A45" w:rsidRPr="000B7A45" w:rsidRDefault="000B7A45" w:rsidP="000B7A4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Bronwyn Worswick is the Chief Counsel and Group Manager responsible for: </w:t>
      </w:r>
    </w:p>
    <w:p w14:paraId="25DF0AD4" w14:textId="77777777" w:rsidR="000B7A45" w:rsidRPr="000B7A45" w:rsidRDefault="000B7A45" w:rsidP="004E23E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Emma White – Branch Manager, Corporate and Commercial </w:t>
      </w:r>
    </w:p>
    <w:p w14:paraId="78AF3C95" w14:textId="7F5FC287" w:rsidR="000B7A45" w:rsidRDefault="000B7A45" w:rsidP="004E23E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Branch Manager, Public Law </w:t>
      </w:r>
    </w:p>
    <w:p w14:paraId="32FA83B7" w14:textId="0C4CD7AA" w:rsidR="0018652F" w:rsidRDefault="0018652F" w:rsidP="004E23E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 xml:space="preserve">Heidi </w:t>
      </w:r>
      <w:proofErr w:type="spellStart"/>
      <w:r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Kiekebosch-Fitt</w:t>
      </w:r>
      <w:proofErr w:type="spellEnd"/>
      <w:r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 xml:space="preserve"> – Branch Manager, Legislation Development</w:t>
      </w:r>
      <w:r w:rsidR="00894B8A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, Data Access and Governance</w:t>
      </w:r>
      <w:r w:rsidR="00701D06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.</w:t>
      </w:r>
    </w:p>
    <w:p w14:paraId="75B40A99" w14:textId="77777777" w:rsidR="000B7A45" w:rsidRPr="000B7A45" w:rsidRDefault="000B7A45" w:rsidP="000B7A45">
      <w:pPr>
        <w:shd w:val="clear" w:color="auto" w:fill="FFFFFF"/>
        <w:spacing w:before="100" w:beforeAutospacing="1" w:after="100" w:afterAutospacing="1" w:line="240" w:lineRule="auto"/>
        <w:outlineLvl w:val="4"/>
        <w:rPr>
          <w:rFonts w:ascii="Open Sans" w:eastAsia="Times New Roman" w:hAnsi="Open Sans" w:cs="Open Sans"/>
          <w:b/>
          <w:bCs/>
          <w:spacing w:val="-3"/>
          <w:sz w:val="20"/>
          <w:szCs w:val="20"/>
          <w:lang w:eastAsia="en-AU"/>
        </w:rPr>
      </w:pPr>
      <w:r w:rsidRPr="000B7A45">
        <w:rPr>
          <w:rFonts w:ascii="Open Sans" w:eastAsia="Times New Roman" w:hAnsi="Open Sans" w:cs="Open Sans"/>
          <w:b/>
          <w:bCs/>
          <w:spacing w:val="-3"/>
          <w:sz w:val="20"/>
          <w:szCs w:val="20"/>
          <w:lang w:eastAsia="en-AU"/>
        </w:rPr>
        <w:t>Group Manager, Community Grants Hub </w:t>
      </w:r>
    </w:p>
    <w:p w14:paraId="17079422" w14:textId="77777777" w:rsidR="000B7A45" w:rsidRPr="000B7A45" w:rsidRDefault="000B7A45" w:rsidP="000B7A4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Emma Kate McGuirk is the Group Manager responsible for:</w:t>
      </w:r>
    </w:p>
    <w:p w14:paraId="18CA9C45" w14:textId="17B6AC68" w:rsidR="000B7A45" w:rsidRPr="000B7A45" w:rsidRDefault="000B7A45" w:rsidP="004E23E9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Tamsin Jackson – Branch Manager, Hub Operations </w:t>
      </w:r>
    </w:p>
    <w:p w14:paraId="2FD9B438" w14:textId="5600D2E5" w:rsidR="000B7A45" w:rsidRPr="000B7A45" w:rsidRDefault="00EB3176" w:rsidP="004E23E9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Veronica Westacott</w:t>
      </w:r>
      <w:r w:rsidR="000B7A45"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 xml:space="preserve"> – Branch Manager, </w:t>
      </w:r>
      <w:r w:rsidR="006F3DCA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Hub Strategy</w:t>
      </w:r>
      <w:r w:rsidR="000B7A45"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 </w:t>
      </w:r>
    </w:p>
    <w:p w14:paraId="4DE3A82D" w14:textId="2AB34AD2" w:rsidR="000B7A45" w:rsidRPr="000B7A45" w:rsidRDefault="000B7A45" w:rsidP="004E23E9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 xml:space="preserve">Warren Pearson – Branch Manager, </w:t>
      </w:r>
      <w:r w:rsidR="006F3DCA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Client Grants</w:t>
      </w:r>
    </w:p>
    <w:p w14:paraId="31B7AC67" w14:textId="3B4A2E6F" w:rsidR="000B7A45" w:rsidRPr="000B7A45" w:rsidRDefault="000B7A45" w:rsidP="004E23E9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 xml:space="preserve">Mike Mays – Acting Branch Manager, </w:t>
      </w:r>
      <w:r w:rsidR="006F3DCA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DSS Grants</w:t>
      </w:r>
    </w:p>
    <w:p w14:paraId="6E5DAE07" w14:textId="0B7ECF77" w:rsidR="000B7A45" w:rsidRPr="000B7A45" w:rsidRDefault="00CE524E" w:rsidP="004E23E9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Tanya George</w:t>
      </w:r>
      <w:r w:rsidR="000B7A45"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 xml:space="preserve"> –</w:t>
      </w:r>
      <w:r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 xml:space="preserve"> </w:t>
      </w:r>
      <w:r w:rsidR="000B7A45"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Branch Manager, Disability Employment Services Grants</w:t>
      </w:r>
      <w:r w:rsidR="00701D06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.</w:t>
      </w:r>
      <w:r w:rsidR="000B7A45"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 </w:t>
      </w:r>
    </w:p>
    <w:p w14:paraId="1AEA2EBE" w14:textId="77777777" w:rsidR="000B7A45" w:rsidRPr="000B7A45" w:rsidRDefault="000B7A45" w:rsidP="000B7A45">
      <w:pPr>
        <w:shd w:val="clear" w:color="auto" w:fill="FFFFFF"/>
        <w:spacing w:before="100" w:beforeAutospacing="1" w:after="100" w:afterAutospacing="1" w:line="240" w:lineRule="auto"/>
        <w:outlineLvl w:val="4"/>
        <w:rPr>
          <w:rFonts w:ascii="Open Sans" w:eastAsia="Times New Roman" w:hAnsi="Open Sans" w:cs="Open Sans"/>
          <w:b/>
          <w:bCs/>
          <w:spacing w:val="-3"/>
          <w:sz w:val="20"/>
          <w:szCs w:val="20"/>
          <w:lang w:eastAsia="en-AU"/>
        </w:rPr>
      </w:pPr>
      <w:r w:rsidRPr="000B7A45">
        <w:rPr>
          <w:rFonts w:ascii="Open Sans" w:eastAsia="Times New Roman" w:hAnsi="Open Sans" w:cs="Open Sans"/>
          <w:b/>
          <w:bCs/>
          <w:spacing w:val="-3"/>
          <w:sz w:val="20"/>
          <w:szCs w:val="20"/>
          <w:lang w:eastAsia="en-AU"/>
        </w:rPr>
        <w:t>Chief Finance Officer and Group Manager, Finance</w:t>
      </w:r>
    </w:p>
    <w:p w14:paraId="250FED97" w14:textId="35DE0DA2" w:rsidR="000B7A45" w:rsidRPr="000B7A45" w:rsidRDefault="004F0263" w:rsidP="000B7A4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Cheryl-Anne Navarr</w:t>
      </w:r>
      <w:r w:rsidR="009113E0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o</w:t>
      </w:r>
      <w:r w:rsidR="000B7A45"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 xml:space="preserve"> is the</w:t>
      </w:r>
      <w:r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 xml:space="preserve"> Acting</w:t>
      </w:r>
      <w:r w:rsidR="000B7A45"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 xml:space="preserve"> Chief Finance Officer and Group Manager responsible for:</w:t>
      </w:r>
    </w:p>
    <w:p w14:paraId="6F1A8707" w14:textId="22BDC8AF" w:rsidR="000B7A45" w:rsidRPr="000B7A45" w:rsidRDefault="004F0263" w:rsidP="004E23E9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Hitesh Rohra</w:t>
      </w:r>
      <w:r w:rsidR="000B7A45"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 xml:space="preserve"> – Branch Manager, Budget Development </w:t>
      </w:r>
    </w:p>
    <w:p w14:paraId="67BB1B31" w14:textId="1AE9AED2" w:rsidR="000B7A45" w:rsidRPr="000B7A45" w:rsidRDefault="00F04C24" w:rsidP="004E23E9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Josephine Banchit</w:t>
      </w:r>
      <w:r w:rsidR="000B7A45"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 xml:space="preserve"> – </w:t>
      </w:r>
      <w:r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 xml:space="preserve">Acting </w:t>
      </w:r>
      <w:r w:rsidR="000B7A45"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Branch Manager, Financial Services </w:t>
      </w:r>
    </w:p>
    <w:p w14:paraId="100F0630" w14:textId="78A76F1C" w:rsidR="000B7A45" w:rsidRPr="000B7A45" w:rsidRDefault="00894B8A" w:rsidP="004E23E9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 xml:space="preserve">Cameron Shaw </w:t>
      </w:r>
      <w:r w:rsidR="000B7A45"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–</w:t>
      </w:r>
      <w:r w:rsidR="004F0263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 xml:space="preserve"> Acting</w:t>
      </w:r>
      <w:r w:rsidR="000B7A45"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 xml:space="preserve"> Branch Manager, Financial Management</w:t>
      </w:r>
      <w:r w:rsidR="00701D06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.</w:t>
      </w:r>
      <w:r w:rsidR="000B7A45"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 </w:t>
      </w:r>
    </w:p>
    <w:p w14:paraId="2B6D1BAE" w14:textId="77777777" w:rsidR="000B7A45" w:rsidRPr="000B7A45" w:rsidRDefault="000B7A45" w:rsidP="000B7A45">
      <w:pPr>
        <w:shd w:val="clear" w:color="auto" w:fill="FFFFFF"/>
        <w:spacing w:before="100" w:beforeAutospacing="1" w:after="100" w:afterAutospacing="1" w:line="240" w:lineRule="auto"/>
        <w:outlineLvl w:val="4"/>
        <w:rPr>
          <w:rFonts w:ascii="Open Sans" w:eastAsia="Times New Roman" w:hAnsi="Open Sans" w:cs="Open Sans"/>
          <w:b/>
          <w:bCs/>
          <w:spacing w:val="-3"/>
          <w:sz w:val="20"/>
          <w:szCs w:val="20"/>
          <w:lang w:eastAsia="en-AU"/>
        </w:rPr>
      </w:pPr>
      <w:r w:rsidRPr="000B7A45">
        <w:rPr>
          <w:rFonts w:ascii="Open Sans" w:eastAsia="Times New Roman" w:hAnsi="Open Sans" w:cs="Open Sans"/>
          <w:b/>
          <w:bCs/>
          <w:spacing w:val="-3"/>
          <w:sz w:val="20"/>
          <w:szCs w:val="20"/>
          <w:lang w:eastAsia="en-AU"/>
        </w:rPr>
        <w:t>Group Manager, Corporate </w:t>
      </w:r>
    </w:p>
    <w:p w14:paraId="13CBBD8D" w14:textId="77777777" w:rsidR="000B7A45" w:rsidRPr="000B7A45" w:rsidRDefault="000B7A45" w:rsidP="000B7A4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Bruce Taloni is the Group Manager responsible for:</w:t>
      </w:r>
    </w:p>
    <w:p w14:paraId="0A338DD0" w14:textId="77777777" w:rsidR="000B7A45" w:rsidRPr="000B7A45" w:rsidRDefault="000B7A45" w:rsidP="004E23E9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Mardi Stewart – Branch Manager, Campaigns and Strategic Communication </w:t>
      </w:r>
    </w:p>
    <w:p w14:paraId="76D411E4" w14:textId="0274498F" w:rsidR="000B7A45" w:rsidRPr="000B7A45" w:rsidRDefault="00B40B57" w:rsidP="004E23E9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 xml:space="preserve">Melissa Evans </w:t>
      </w:r>
      <w:r w:rsidR="000B7A45"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–</w:t>
      </w:r>
      <w:r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 xml:space="preserve"> </w:t>
      </w:r>
      <w:r w:rsidR="000B7A45"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Branch Manager, Corporate Communication and Media Relations </w:t>
      </w:r>
    </w:p>
    <w:p w14:paraId="40BF53E9" w14:textId="25EA4671" w:rsidR="000B7A45" w:rsidRPr="000B7A45" w:rsidRDefault="004F0263" w:rsidP="004E23E9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Sam Ursich</w:t>
      </w:r>
      <w:r w:rsidR="000B7A45"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 xml:space="preserve"> – Branch Manager, People Services </w:t>
      </w:r>
    </w:p>
    <w:p w14:paraId="0702E3B2" w14:textId="77777777" w:rsidR="000B7A45" w:rsidRPr="000B7A45" w:rsidRDefault="000B7A45" w:rsidP="004E23E9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Chris Mitchell – Branch Manager, Property and Security </w:t>
      </w:r>
    </w:p>
    <w:p w14:paraId="14E5D32C" w14:textId="49043C65" w:rsidR="000B7A45" w:rsidRPr="000B7A45" w:rsidRDefault="000B7A45" w:rsidP="004E23E9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Alana Lundy – Branch Manager, Information Management and Technology</w:t>
      </w:r>
      <w:r w:rsidR="00701D06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.</w:t>
      </w: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 </w:t>
      </w:r>
    </w:p>
    <w:p w14:paraId="4FE2F89B" w14:textId="77777777" w:rsidR="000B7A45" w:rsidRPr="000B7A45" w:rsidRDefault="000B7A45" w:rsidP="000B7A45">
      <w:pPr>
        <w:shd w:val="clear" w:color="auto" w:fill="FFFFFF"/>
        <w:spacing w:before="100" w:beforeAutospacing="1" w:after="100" w:afterAutospacing="1" w:line="240" w:lineRule="auto"/>
        <w:outlineLvl w:val="4"/>
        <w:rPr>
          <w:rFonts w:ascii="Open Sans" w:eastAsia="Times New Roman" w:hAnsi="Open Sans" w:cs="Open Sans"/>
          <w:b/>
          <w:bCs/>
          <w:spacing w:val="-3"/>
          <w:sz w:val="20"/>
          <w:szCs w:val="20"/>
          <w:lang w:eastAsia="en-AU"/>
        </w:rPr>
      </w:pPr>
      <w:r w:rsidRPr="000B7A45">
        <w:rPr>
          <w:rFonts w:ascii="Open Sans" w:eastAsia="Times New Roman" w:hAnsi="Open Sans" w:cs="Open Sans"/>
          <w:b/>
          <w:bCs/>
          <w:spacing w:val="-3"/>
          <w:sz w:val="20"/>
          <w:szCs w:val="20"/>
          <w:lang w:eastAsia="en-AU"/>
        </w:rPr>
        <w:t>Group Manager, Portfolio Coordination </w:t>
      </w:r>
    </w:p>
    <w:p w14:paraId="51681FEF" w14:textId="77777777" w:rsidR="000B7A45" w:rsidRPr="000B7A45" w:rsidRDefault="000B7A45" w:rsidP="000B7A4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Richard Baumgart is the Group Manager responsible for:</w:t>
      </w:r>
    </w:p>
    <w:p w14:paraId="229DF48F" w14:textId="77777777" w:rsidR="000B7A45" w:rsidRPr="000B7A45" w:rsidRDefault="000B7A45" w:rsidP="004E23E9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Kraig Lowes – Branch Manager, Portfolio Governance </w:t>
      </w:r>
    </w:p>
    <w:p w14:paraId="20BBD889" w14:textId="5E70CE67" w:rsidR="000B7A45" w:rsidRPr="000B7A45" w:rsidRDefault="00DF5CB8" w:rsidP="004E23E9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lastRenderedPageBreak/>
        <w:t xml:space="preserve">Janet Gavey </w:t>
      </w:r>
      <w:r w:rsidR="000B7A45"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 xml:space="preserve">– </w:t>
      </w:r>
      <w:r w:rsidR="001F393C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 xml:space="preserve">Acting </w:t>
      </w:r>
      <w:r w:rsidR="000B7A45"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Branch Manager, Government and Executive Services </w:t>
      </w:r>
    </w:p>
    <w:p w14:paraId="5DCCF5A8" w14:textId="2C5C7E0C" w:rsidR="00EB3176" w:rsidRDefault="000B7A45" w:rsidP="00EB3176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Rob Stedman – Branch Manager, Audit and Assurance</w:t>
      </w:r>
      <w:r w:rsidR="00701D06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.</w:t>
      </w: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 </w:t>
      </w:r>
    </w:p>
    <w:p w14:paraId="69B052DF" w14:textId="364CDD0B" w:rsidR="00EB3176" w:rsidRDefault="00EB3176" w:rsidP="00EB3176">
      <w:pPr>
        <w:shd w:val="clear" w:color="auto" w:fill="FFFFFF"/>
        <w:spacing w:before="100" w:beforeAutospacing="1" w:after="100" w:afterAutospacing="1" w:line="240" w:lineRule="auto"/>
        <w:outlineLvl w:val="4"/>
        <w:rPr>
          <w:rFonts w:ascii="Open Sans" w:eastAsia="Times New Roman" w:hAnsi="Open Sans" w:cs="Open Sans"/>
          <w:b/>
          <w:bCs/>
          <w:spacing w:val="-3"/>
          <w:sz w:val="20"/>
          <w:szCs w:val="20"/>
          <w:lang w:eastAsia="en-AU"/>
        </w:rPr>
      </w:pPr>
      <w:r w:rsidRPr="00813440">
        <w:rPr>
          <w:rFonts w:ascii="Open Sans" w:eastAsia="Times New Roman" w:hAnsi="Open Sans" w:cs="Open Sans"/>
          <w:b/>
          <w:bCs/>
          <w:spacing w:val="-3"/>
          <w:sz w:val="20"/>
          <w:szCs w:val="20"/>
          <w:lang w:eastAsia="en-AU"/>
        </w:rPr>
        <w:t xml:space="preserve">Group Manager, </w:t>
      </w:r>
      <w:r>
        <w:rPr>
          <w:rFonts w:ascii="Open Sans" w:eastAsia="Times New Roman" w:hAnsi="Open Sans" w:cs="Open Sans"/>
          <w:b/>
          <w:bCs/>
          <w:spacing w:val="-3"/>
          <w:sz w:val="20"/>
          <w:szCs w:val="20"/>
          <w:lang w:eastAsia="en-AU"/>
        </w:rPr>
        <w:t xml:space="preserve">Social Policy </w:t>
      </w:r>
      <w:r w:rsidRPr="00813440">
        <w:rPr>
          <w:rFonts w:ascii="Open Sans" w:eastAsia="Times New Roman" w:hAnsi="Open Sans" w:cs="Open Sans"/>
          <w:b/>
          <w:bCs/>
          <w:spacing w:val="-3"/>
          <w:sz w:val="20"/>
          <w:szCs w:val="20"/>
          <w:lang w:eastAsia="en-AU"/>
        </w:rPr>
        <w:t> </w:t>
      </w:r>
    </w:p>
    <w:p w14:paraId="29831611" w14:textId="55DE8501" w:rsidR="00EB3176" w:rsidRPr="00813440" w:rsidRDefault="00EB3176" w:rsidP="00813440">
      <w:pPr>
        <w:shd w:val="clear" w:color="auto" w:fill="FFFFFF"/>
        <w:spacing w:before="100" w:beforeAutospacing="1" w:after="100" w:afterAutospacing="1" w:line="240" w:lineRule="auto"/>
        <w:outlineLvl w:val="4"/>
        <w:rPr>
          <w:rFonts w:ascii="Open Sans" w:eastAsia="Times New Roman" w:hAnsi="Open Sans" w:cs="Open Sans"/>
          <w:b/>
          <w:bCs/>
          <w:spacing w:val="-3"/>
          <w:sz w:val="20"/>
          <w:szCs w:val="20"/>
          <w:lang w:eastAsia="en-AU"/>
        </w:rPr>
      </w:pPr>
      <w:r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Andrew Whitecross</w:t>
      </w: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 xml:space="preserve"> is the Group Manager</w:t>
      </w:r>
      <w:r w:rsidR="00701D06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.</w:t>
      </w:r>
    </w:p>
    <w:p w14:paraId="6F7A8293" w14:textId="77777777" w:rsidR="000B7A45" w:rsidRPr="000B7A45" w:rsidRDefault="000B7A45" w:rsidP="000B7A45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Open Sans" w:eastAsia="Times New Roman" w:hAnsi="Open Sans" w:cs="Open Sans"/>
          <w:b/>
          <w:bCs/>
          <w:spacing w:val="-9"/>
          <w:sz w:val="27"/>
          <w:szCs w:val="27"/>
          <w:lang w:eastAsia="en-AU"/>
        </w:rPr>
      </w:pPr>
      <w:r w:rsidRPr="000B7A45">
        <w:rPr>
          <w:rFonts w:ascii="Open Sans" w:eastAsia="Times New Roman" w:hAnsi="Open Sans" w:cs="Open Sans"/>
          <w:b/>
          <w:bCs/>
          <w:spacing w:val="-9"/>
          <w:sz w:val="27"/>
          <w:szCs w:val="27"/>
          <w:lang w:eastAsia="en-AU"/>
        </w:rPr>
        <w:t>Deputy Secretary, Disability and Carers</w:t>
      </w:r>
    </w:p>
    <w:p w14:paraId="49F0226F" w14:textId="77777777" w:rsidR="000B7A45" w:rsidRPr="000B7A45" w:rsidRDefault="000B7A45" w:rsidP="000B7A4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Robyn Shannon is the </w:t>
      </w:r>
      <w:hyperlink r:id="rId12" w:history="1">
        <w:r w:rsidRPr="000B7A45">
          <w:rPr>
            <w:rFonts w:ascii="Open Sans" w:eastAsia="Times New Roman" w:hAnsi="Open Sans" w:cs="Open Sans"/>
            <w:color w:val="0000FF"/>
            <w:sz w:val="24"/>
            <w:szCs w:val="24"/>
            <w:u w:val="single"/>
            <w:lang w:eastAsia="en-AU"/>
          </w:rPr>
          <w:t>Deputy Secretary, Disability and Carers</w:t>
        </w:r>
      </w:hyperlink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.</w:t>
      </w:r>
    </w:p>
    <w:p w14:paraId="1C65DEDB" w14:textId="77777777" w:rsidR="000B7A45" w:rsidRPr="000B7A45" w:rsidRDefault="000B7A45" w:rsidP="000B7A45">
      <w:pPr>
        <w:shd w:val="clear" w:color="auto" w:fill="FFFFFF"/>
        <w:spacing w:before="100" w:beforeAutospacing="1" w:after="100" w:afterAutospacing="1" w:line="240" w:lineRule="auto"/>
        <w:outlineLvl w:val="4"/>
        <w:rPr>
          <w:rFonts w:ascii="Open Sans" w:eastAsia="Times New Roman" w:hAnsi="Open Sans" w:cs="Open Sans"/>
          <w:b/>
          <w:bCs/>
          <w:spacing w:val="-3"/>
          <w:sz w:val="20"/>
          <w:szCs w:val="20"/>
          <w:lang w:eastAsia="en-AU"/>
        </w:rPr>
      </w:pPr>
      <w:r w:rsidRPr="000B7A45">
        <w:rPr>
          <w:rFonts w:ascii="Open Sans" w:eastAsia="Times New Roman" w:hAnsi="Open Sans" w:cs="Open Sans"/>
          <w:b/>
          <w:bCs/>
          <w:spacing w:val="-3"/>
          <w:sz w:val="20"/>
          <w:szCs w:val="20"/>
          <w:lang w:eastAsia="en-AU"/>
        </w:rPr>
        <w:t>Group Manager, NDIS Markets and Safeguards</w:t>
      </w:r>
    </w:p>
    <w:p w14:paraId="0B234BEE" w14:textId="279D261C" w:rsidR="000B7A45" w:rsidRPr="000B7A45" w:rsidRDefault="004F0263" w:rsidP="000B7A4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Ross Schafer</w:t>
      </w:r>
      <w:r w:rsidR="000B7A45"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 xml:space="preserve"> is the Group Manager responsible for:</w:t>
      </w:r>
    </w:p>
    <w:p w14:paraId="6424B12A" w14:textId="4236B38A" w:rsidR="000B7A45" w:rsidRPr="000B7A45" w:rsidRDefault="00B40B57" w:rsidP="004E23E9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 xml:space="preserve">Natasha Shahidullah </w:t>
      </w:r>
      <w:r w:rsidR="000B7A45"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 xml:space="preserve">– </w:t>
      </w:r>
      <w:r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 xml:space="preserve">Acting </w:t>
      </w:r>
      <w:r w:rsidR="000B7A45"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Branch Manager, Quality and Safeguards Policy </w:t>
      </w:r>
    </w:p>
    <w:p w14:paraId="6EAD91F0" w14:textId="6C4A5261" w:rsidR="000B7A45" w:rsidRPr="000B7A45" w:rsidRDefault="004F0263" w:rsidP="004E23E9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Alex Abel</w:t>
      </w:r>
      <w:r w:rsidR="000B7A45"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 xml:space="preserve"> – Branch Manager, Markets and Workforce Policy </w:t>
      </w:r>
    </w:p>
    <w:p w14:paraId="13C4A3CB" w14:textId="611BD156" w:rsidR="000B7A45" w:rsidRPr="000B7A45" w:rsidRDefault="000B7A45" w:rsidP="004E23E9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Louise O’Rance – Branch Manager, Disability Evidence</w:t>
      </w:r>
      <w:r w:rsidR="00701D06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.</w:t>
      </w: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 </w:t>
      </w:r>
    </w:p>
    <w:p w14:paraId="79CC631B" w14:textId="77777777" w:rsidR="000B7A45" w:rsidRPr="000B7A45" w:rsidRDefault="000B7A45" w:rsidP="000B7A45">
      <w:pPr>
        <w:shd w:val="clear" w:color="auto" w:fill="FFFFFF"/>
        <w:spacing w:before="100" w:beforeAutospacing="1" w:after="100" w:afterAutospacing="1" w:line="240" w:lineRule="auto"/>
        <w:outlineLvl w:val="4"/>
        <w:rPr>
          <w:rFonts w:ascii="Open Sans" w:eastAsia="Times New Roman" w:hAnsi="Open Sans" w:cs="Open Sans"/>
          <w:b/>
          <w:bCs/>
          <w:spacing w:val="-3"/>
          <w:sz w:val="20"/>
          <w:szCs w:val="20"/>
          <w:lang w:eastAsia="en-AU"/>
        </w:rPr>
      </w:pPr>
      <w:r w:rsidRPr="000B7A45">
        <w:rPr>
          <w:rFonts w:ascii="Open Sans" w:eastAsia="Times New Roman" w:hAnsi="Open Sans" w:cs="Open Sans"/>
          <w:b/>
          <w:bCs/>
          <w:spacing w:val="-3"/>
          <w:sz w:val="20"/>
          <w:szCs w:val="20"/>
          <w:lang w:eastAsia="en-AU"/>
        </w:rPr>
        <w:t>Group Manager, NDIS Participants and Performance </w:t>
      </w:r>
    </w:p>
    <w:p w14:paraId="31030423" w14:textId="4A5E6FCB" w:rsidR="000B7A45" w:rsidRPr="000B7A45" w:rsidRDefault="006F3DCA" w:rsidP="000B7A4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James MacIsaac</w:t>
      </w:r>
      <w:r w:rsidR="000B7A45"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 xml:space="preserve"> is the Group Manager responsible for: </w:t>
      </w:r>
    </w:p>
    <w:p w14:paraId="5BC279F8" w14:textId="77777777" w:rsidR="000B7A45" w:rsidRPr="000B7A45" w:rsidRDefault="000B7A45" w:rsidP="004E23E9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Sidesh Naikar – Branch Manager, NDIS Finance and Performance </w:t>
      </w:r>
    </w:p>
    <w:p w14:paraId="4ECE1554" w14:textId="04A969CC" w:rsidR="000B7A45" w:rsidRPr="000B7A45" w:rsidRDefault="00045D7C" w:rsidP="004E23E9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 xml:space="preserve">Neva </w:t>
      </w:r>
      <w:proofErr w:type="spellStart"/>
      <w:r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Frecheville</w:t>
      </w:r>
      <w:proofErr w:type="spellEnd"/>
      <w:r w:rsidR="000B7A45"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 xml:space="preserve"> – </w:t>
      </w:r>
      <w:r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 xml:space="preserve">Acting </w:t>
      </w:r>
      <w:r w:rsidR="000B7A45"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Branch Manager, Commonwealth/State Engagement </w:t>
      </w:r>
    </w:p>
    <w:p w14:paraId="5315297B" w14:textId="6D22CB18" w:rsidR="000B7A45" w:rsidRPr="000B7A45" w:rsidRDefault="000B7A45" w:rsidP="004E23E9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Sarah Hawke – Branch Manager, NDIS Governance, Policy and Legislation</w:t>
      </w:r>
      <w:r w:rsidR="00701D06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.</w:t>
      </w: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 </w:t>
      </w:r>
    </w:p>
    <w:p w14:paraId="6DE53816" w14:textId="77777777" w:rsidR="000B7A45" w:rsidRPr="000B7A45" w:rsidRDefault="000B7A45" w:rsidP="000B7A45">
      <w:pPr>
        <w:shd w:val="clear" w:color="auto" w:fill="FFFFFF"/>
        <w:spacing w:before="100" w:beforeAutospacing="1" w:after="100" w:afterAutospacing="1" w:line="240" w:lineRule="auto"/>
        <w:outlineLvl w:val="4"/>
        <w:rPr>
          <w:rFonts w:ascii="Open Sans" w:eastAsia="Times New Roman" w:hAnsi="Open Sans" w:cs="Open Sans"/>
          <w:b/>
          <w:bCs/>
          <w:spacing w:val="-3"/>
          <w:sz w:val="20"/>
          <w:szCs w:val="20"/>
          <w:lang w:eastAsia="en-AU"/>
        </w:rPr>
      </w:pPr>
      <w:r w:rsidRPr="000B7A45">
        <w:rPr>
          <w:rFonts w:ascii="Open Sans" w:eastAsia="Times New Roman" w:hAnsi="Open Sans" w:cs="Open Sans"/>
          <w:b/>
          <w:bCs/>
          <w:spacing w:val="-3"/>
          <w:sz w:val="20"/>
          <w:szCs w:val="20"/>
          <w:lang w:eastAsia="en-AU"/>
        </w:rPr>
        <w:t>Group Manager, Disability Reforms and Royal Commission</w:t>
      </w:r>
    </w:p>
    <w:p w14:paraId="0DA58D1F" w14:textId="77777777" w:rsidR="000B7A45" w:rsidRPr="000B7A45" w:rsidRDefault="000B7A45" w:rsidP="000B7A4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Luke Mansfield is the Group Manager responsible for:</w:t>
      </w:r>
    </w:p>
    <w:p w14:paraId="23238BBF" w14:textId="77777777" w:rsidR="000B7A45" w:rsidRPr="000B7A45" w:rsidRDefault="000B7A45" w:rsidP="004E23E9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Jodi Cassar – Branch Manager, Australia’s Disability Strategy </w:t>
      </w:r>
    </w:p>
    <w:p w14:paraId="25B4DBAE" w14:textId="1B48CA90" w:rsidR="000B7A45" w:rsidRPr="000B7A45" w:rsidRDefault="000B7A45" w:rsidP="004E23E9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Lisha Jackman – Branch Manager, Foundational Supports and Early Childhood Reform</w:t>
      </w:r>
      <w:r w:rsidR="00701D06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.</w:t>
      </w: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 </w:t>
      </w:r>
    </w:p>
    <w:p w14:paraId="265C6C04" w14:textId="77777777" w:rsidR="000B7A45" w:rsidRPr="000B7A45" w:rsidRDefault="000B7A45" w:rsidP="000B7A45">
      <w:pPr>
        <w:shd w:val="clear" w:color="auto" w:fill="FFFFFF"/>
        <w:spacing w:before="100" w:beforeAutospacing="1" w:after="100" w:afterAutospacing="1" w:line="240" w:lineRule="auto"/>
        <w:outlineLvl w:val="4"/>
        <w:rPr>
          <w:rFonts w:ascii="Open Sans" w:eastAsia="Times New Roman" w:hAnsi="Open Sans" w:cs="Open Sans"/>
          <w:b/>
          <w:bCs/>
          <w:spacing w:val="-3"/>
          <w:sz w:val="20"/>
          <w:szCs w:val="20"/>
          <w:lang w:eastAsia="en-AU"/>
        </w:rPr>
      </w:pPr>
      <w:r w:rsidRPr="000B7A45">
        <w:rPr>
          <w:rFonts w:ascii="Open Sans" w:eastAsia="Times New Roman" w:hAnsi="Open Sans" w:cs="Open Sans"/>
          <w:b/>
          <w:bCs/>
          <w:spacing w:val="-3"/>
          <w:sz w:val="20"/>
          <w:szCs w:val="20"/>
          <w:lang w:eastAsia="en-AU"/>
        </w:rPr>
        <w:t>Group Manager, Disability Employment </w:t>
      </w:r>
    </w:p>
    <w:p w14:paraId="42A8AC12" w14:textId="77777777" w:rsidR="000B7A45" w:rsidRPr="000B7A45" w:rsidRDefault="000B7A45" w:rsidP="000B7A4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Kellie Spence is the Group Manager responsible for:</w:t>
      </w:r>
    </w:p>
    <w:p w14:paraId="5BDE077A" w14:textId="28AB2482" w:rsidR="000B7A45" w:rsidRPr="000B7A45" w:rsidRDefault="00DF5CB8" w:rsidP="004E23E9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Dylan Spanos</w:t>
      </w:r>
      <w:r w:rsidR="007B55EC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 xml:space="preserve"> </w:t>
      </w:r>
      <w:r w:rsidR="000B7A45"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–</w:t>
      </w:r>
      <w:r w:rsidR="008E1AFD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 xml:space="preserve"> </w:t>
      </w:r>
      <w:r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 xml:space="preserve">Acting </w:t>
      </w:r>
      <w:r w:rsidR="000B7A45"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Branch Manager, Disability Employment Programs </w:t>
      </w:r>
    </w:p>
    <w:p w14:paraId="6FD1C476" w14:textId="77777777" w:rsidR="000B7A45" w:rsidRPr="000B7A45" w:rsidRDefault="000B7A45" w:rsidP="004E23E9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Jacinda Still – Branch Manager, Disability Employment Implementation </w:t>
      </w:r>
    </w:p>
    <w:p w14:paraId="5D6AC758" w14:textId="7BF4D858" w:rsidR="000B7A45" w:rsidRPr="000B7A45" w:rsidRDefault="000B7A45" w:rsidP="004E23E9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Alex Buckley – Branch Manager, Disability Employment Policy</w:t>
      </w:r>
      <w:r w:rsidR="00701D06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.</w:t>
      </w: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 </w:t>
      </w:r>
    </w:p>
    <w:p w14:paraId="646E6B22" w14:textId="77777777" w:rsidR="000B7A45" w:rsidRPr="000B7A45" w:rsidRDefault="000B7A45" w:rsidP="000B7A45">
      <w:pPr>
        <w:shd w:val="clear" w:color="auto" w:fill="FFFFFF"/>
        <w:spacing w:before="100" w:beforeAutospacing="1" w:after="100" w:afterAutospacing="1" w:line="240" w:lineRule="auto"/>
        <w:outlineLvl w:val="4"/>
        <w:rPr>
          <w:rFonts w:ascii="Open Sans" w:eastAsia="Times New Roman" w:hAnsi="Open Sans" w:cs="Open Sans"/>
          <w:b/>
          <w:bCs/>
          <w:spacing w:val="-3"/>
          <w:sz w:val="20"/>
          <w:szCs w:val="20"/>
          <w:lang w:eastAsia="en-AU"/>
        </w:rPr>
      </w:pPr>
      <w:r w:rsidRPr="000B7A45">
        <w:rPr>
          <w:rFonts w:ascii="Open Sans" w:eastAsia="Times New Roman" w:hAnsi="Open Sans" w:cs="Open Sans"/>
          <w:b/>
          <w:bCs/>
          <w:spacing w:val="-3"/>
          <w:sz w:val="20"/>
          <w:szCs w:val="20"/>
          <w:lang w:eastAsia="en-AU"/>
        </w:rPr>
        <w:t>Group Manager, Disability and Carer Programs </w:t>
      </w:r>
    </w:p>
    <w:p w14:paraId="7B10F454" w14:textId="23F3AADF" w:rsidR="000B7A45" w:rsidRPr="000B7A45" w:rsidRDefault="00EB3176" w:rsidP="000B7A4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Hope Peisley</w:t>
      </w:r>
      <w:r w:rsidR="000B7A45"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 xml:space="preserve"> is the </w:t>
      </w:r>
      <w:r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 xml:space="preserve">Acting </w:t>
      </w:r>
      <w:r w:rsidR="000B7A45"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Group Manager responsible for: </w:t>
      </w:r>
    </w:p>
    <w:p w14:paraId="547A39D1" w14:textId="77777777" w:rsidR="000B7A45" w:rsidRPr="000B7A45" w:rsidRDefault="000B7A45" w:rsidP="004E23E9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Suzanne Muir – Branch Manager, Advocacy and Inclusion Programs </w:t>
      </w:r>
    </w:p>
    <w:p w14:paraId="339C46C7" w14:textId="280540D8" w:rsidR="007559D0" w:rsidRDefault="007559D0" w:rsidP="004E23E9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lastRenderedPageBreak/>
        <w:t>Lydia Ross – Branch Manager, Decision Support and Inclusion Programs</w:t>
      </w:r>
    </w:p>
    <w:p w14:paraId="7008F824" w14:textId="1166D4DC" w:rsidR="000B7A45" w:rsidRPr="000B7A45" w:rsidRDefault="000B7A45" w:rsidP="004E23E9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Kathy Dennis – Branch Manager, Carers and Early Childhood</w:t>
      </w:r>
      <w:r w:rsidR="00701D06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.</w:t>
      </w: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 </w:t>
      </w:r>
    </w:p>
    <w:p w14:paraId="248232B8" w14:textId="222E1FA7" w:rsidR="0098774B" w:rsidRPr="00EA547B" w:rsidRDefault="0098774B" w:rsidP="00EA547B">
      <w:pPr>
        <w:shd w:val="clear" w:color="auto" w:fill="FFFFFF"/>
        <w:spacing w:before="100" w:beforeAutospacing="1" w:after="100" w:afterAutospacing="1" w:line="240" w:lineRule="auto"/>
        <w:outlineLvl w:val="4"/>
        <w:rPr>
          <w:rFonts w:ascii="Open Sans" w:eastAsia="Times New Roman" w:hAnsi="Open Sans" w:cs="Open Sans"/>
          <w:b/>
          <w:bCs/>
          <w:spacing w:val="-3"/>
          <w:sz w:val="20"/>
          <w:szCs w:val="20"/>
          <w:lang w:eastAsia="en-AU"/>
        </w:rPr>
      </w:pPr>
      <w:r w:rsidRPr="00EA547B">
        <w:rPr>
          <w:rFonts w:ascii="Open Sans" w:eastAsia="Times New Roman" w:hAnsi="Open Sans" w:cs="Open Sans"/>
          <w:b/>
          <w:bCs/>
          <w:spacing w:val="-3"/>
          <w:sz w:val="20"/>
          <w:szCs w:val="20"/>
          <w:lang w:eastAsia="en-AU"/>
        </w:rPr>
        <w:t xml:space="preserve">Group Manager, </w:t>
      </w:r>
      <w:r>
        <w:rPr>
          <w:rFonts w:ascii="Open Sans" w:eastAsia="Times New Roman" w:hAnsi="Open Sans" w:cs="Open Sans"/>
          <w:b/>
          <w:bCs/>
          <w:spacing w:val="-3"/>
          <w:sz w:val="20"/>
          <w:szCs w:val="20"/>
          <w:lang w:eastAsia="en-AU"/>
        </w:rPr>
        <w:t>Disability Royal Commission Taskforce</w:t>
      </w:r>
      <w:r w:rsidRPr="00EA547B">
        <w:rPr>
          <w:rFonts w:ascii="Open Sans" w:eastAsia="Times New Roman" w:hAnsi="Open Sans" w:cs="Open Sans"/>
          <w:b/>
          <w:bCs/>
          <w:spacing w:val="-3"/>
          <w:sz w:val="20"/>
          <w:szCs w:val="20"/>
          <w:lang w:eastAsia="en-AU"/>
        </w:rPr>
        <w:t xml:space="preserve">  </w:t>
      </w:r>
    </w:p>
    <w:p w14:paraId="31E0848D" w14:textId="6331ACC9" w:rsidR="0098774B" w:rsidRPr="00EA547B" w:rsidRDefault="0098774B" w:rsidP="00EA547B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 xml:space="preserve">Tarja Saastamoinen </w:t>
      </w:r>
      <w:r w:rsidRPr="0098774B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is the Group Manager.</w:t>
      </w:r>
    </w:p>
    <w:p w14:paraId="6C863E6E" w14:textId="77777777" w:rsidR="000B7A45" w:rsidRPr="000B7A45" w:rsidRDefault="000B7A45" w:rsidP="000B7A45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Open Sans" w:eastAsia="Times New Roman" w:hAnsi="Open Sans" w:cs="Open Sans"/>
          <w:b/>
          <w:bCs/>
          <w:spacing w:val="-12"/>
          <w:sz w:val="36"/>
          <w:szCs w:val="36"/>
          <w:lang w:eastAsia="en-AU"/>
        </w:rPr>
      </w:pPr>
      <w:r w:rsidRPr="000B7A45">
        <w:rPr>
          <w:rFonts w:ascii="Open Sans" w:eastAsia="Times New Roman" w:hAnsi="Open Sans" w:cs="Open Sans"/>
          <w:b/>
          <w:bCs/>
          <w:spacing w:val="-12"/>
          <w:sz w:val="36"/>
          <w:szCs w:val="36"/>
          <w:lang w:eastAsia="en-AU"/>
        </w:rPr>
        <w:t>Portfolio bodies and statutory office holders</w:t>
      </w:r>
    </w:p>
    <w:p w14:paraId="7515F99E" w14:textId="77777777" w:rsidR="000B7A45" w:rsidRPr="000B7A45" w:rsidRDefault="000B7A45" w:rsidP="000B7A45">
      <w:pPr>
        <w:shd w:val="clear" w:color="auto" w:fill="FFFFFF"/>
        <w:spacing w:before="100" w:beforeAutospacing="1" w:after="0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Find out more about our </w:t>
      </w:r>
      <w:hyperlink r:id="rId13" w:tooltip="Our portfolio" w:history="1">
        <w:r w:rsidRPr="000B7A45">
          <w:rPr>
            <w:rFonts w:ascii="Open Sans" w:eastAsia="Times New Roman" w:hAnsi="Open Sans" w:cs="Open Sans"/>
            <w:color w:val="0000FF"/>
            <w:sz w:val="24"/>
            <w:szCs w:val="24"/>
            <w:u w:val="single"/>
            <w:lang w:eastAsia="en-AU"/>
          </w:rPr>
          <w:t>portfolio bodies and statutory appointments</w:t>
        </w:r>
      </w:hyperlink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.</w:t>
      </w:r>
    </w:p>
    <w:p w14:paraId="09F1A21F" w14:textId="61353E56" w:rsidR="0033736B" w:rsidRPr="00260BB3" w:rsidRDefault="004F0263" w:rsidP="0087758B">
      <w:pPr>
        <w:pStyle w:val="OrgList"/>
        <w:numPr>
          <w:ilvl w:val="0"/>
          <w:numId w:val="0"/>
        </w:numPr>
        <w:ind w:left="360" w:hanging="360"/>
      </w:pPr>
      <w:r>
        <w:t>A</w:t>
      </w:r>
      <w:r w:rsidR="00111250">
        <w:t xml:space="preserve">s </w:t>
      </w:r>
      <w:proofErr w:type="gramStart"/>
      <w:r w:rsidR="00111250">
        <w:t>at</w:t>
      </w:r>
      <w:proofErr w:type="gramEnd"/>
      <w:r w:rsidR="00102557">
        <w:t xml:space="preserve"> </w:t>
      </w:r>
      <w:r w:rsidR="00DF5CB8">
        <w:t xml:space="preserve">5 May </w:t>
      </w:r>
      <w:r w:rsidR="00077BBE">
        <w:t>2025</w:t>
      </w:r>
    </w:p>
    <w:sectPr w:rsidR="0033736B" w:rsidRPr="00260BB3" w:rsidSect="00E00CF2">
      <w:pgSz w:w="11906" w:h="16838"/>
      <w:pgMar w:top="851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93DC24" w14:textId="77777777" w:rsidR="006E3EE0" w:rsidRDefault="006E3EE0" w:rsidP="00B04ED8">
      <w:pPr>
        <w:spacing w:after="0" w:line="240" w:lineRule="auto"/>
      </w:pPr>
      <w:r>
        <w:separator/>
      </w:r>
    </w:p>
  </w:endnote>
  <w:endnote w:type="continuationSeparator" w:id="0">
    <w:p w14:paraId="5F18B29D" w14:textId="77777777" w:rsidR="006E3EE0" w:rsidRDefault="006E3EE0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7710B3" w14:textId="77777777" w:rsidR="006E3EE0" w:rsidRDefault="006E3EE0" w:rsidP="00B04ED8">
      <w:pPr>
        <w:spacing w:after="0" w:line="240" w:lineRule="auto"/>
      </w:pPr>
      <w:r>
        <w:separator/>
      </w:r>
    </w:p>
  </w:footnote>
  <w:footnote w:type="continuationSeparator" w:id="0">
    <w:p w14:paraId="28736AEA" w14:textId="77777777" w:rsidR="006E3EE0" w:rsidRDefault="006E3EE0" w:rsidP="00B04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F7CE9"/>
    <w:multiLevelType w:val="multilevel"/>
    <w:tmpl w:val="B7024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B46E68"/>
    <w:multiLevelType w:val="multilevel"/>
    <w:tmpl w:val="A5ECF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FE2769"/>
    <w:multiLevelType w:val="multilevel"/>
    <w:tmpl w:val="54AEF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B17A32"/>
    <w:multiLevelType w:val="multilevel"/>
    <w:tmpl w:val="50AC2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5B18F6"/>
    <w:multiLevelType w:val="multilevel"/>
    <w:tmpl w:val="72E42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F07E9A"/>
    <w:multiLevelType w:val="multilevel"/>
    <w:tmpl w:val="77E2A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D158AF"/>
    <w:multiLevelType w:val="multilevel"/>
    <w:tmpl w:val="ED28D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1D42CA6"/>
    <w:multiLevelType w:val="multilevel"/>
    <w:tmpl w:val="52A87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2241E06"/>
    <w:multiLevelType w:val="multilevel"/>
    <w:tmpl w:val="1E7E4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5D71E60"/>
    <w:multiLevelType w:val="multilevel"/>
    <w:tmpl w:val="1B140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83E3B03"/>
    <w:multiLevelType w:val="multilevel"/>
    <w:tmpl w:val="257EC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1247E5A"/>
    <w:multiLevelType w:val="multilevel"/>
    <w:tmpl w:val="512EA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1431760"/>
    <w:multiLevelType w:val="multilevel"/>
    <w:tmpl w:val="ED461562"/>
    <w:lvl w:ilvl="0">
      <w:start w:val="1"/>
      <w:numFmt w:val="bullet"/>
      <w:pStyle w:val="OrgLis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3EF19B2"/>
    <w:multiLevelType w:val="multilevel"/>
    <w:tmpl w:val="D8829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A593195"/>
    <w:multiLevelType w:val="multilevel"/>
    <w:tmpl w:val="A9444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D8C6AB7"/>
    <w:multiLevelType w:val="multilevel"/>
    <w:tmpl w:val="82C40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6CD5CFE"/>
    <w:multiLevelType w:val="multilevel"/>
    <w:tmpl w:val="A364D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AC1038A"/>
    <w:multiLevelType w:val="multilevel"/>
    <w:tmpl w:val="DE0C0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D044C34"/>
    <w:multiLevelType w:val="multilevel"/>
    <w:tmpl w:val="5BDA3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E263D46"/>
    <w:multiLevelType w:val="multilevel"/>
    <w:tmpl w:val="E8C8D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82510738">
    <w:abstractNumId w:val="9"/>
  </w:num>
  <w:num w:numId="2" w16cid:durableId="1573084364">
    <w:abstractNumId w:val="12"/>
  </w:num>
  <w:num w:numId="3" w16cid:durableId="1145783380">
    <w:abstractNumId w:val="4"/>
  </w:num>
  <w:num w:numId="4" w16cid:durableId="1469664267">
    <w:abstractNumId w:val="0"/>
  </w:num>
  <w:num w:numId="5" w16cid:durableId="100036813">
    <w:abstractNumId w:val="17"/>
  </w:num>
  <w:num w:numId="6" w16cid:durableId="1361198647">
    <w:abstractNumId w:val="8"/>
  </w:num>
  <w:num w:numId="7" w16cid:durableId="1269044504">
    <w:abstractNumId w:val="18"/>
  </w:num>
  <w:num w:numId="8" w16cid:durableId="1157720618">
    <w:abstractNumId w:val="11"/>
  </w:num>
  <w:num w:numId="9" w16cid:durableId="1810706246">
    <w:abstractNumId w:val="3"/>
  </w:num>
  <w:num w:numId="10" w16cid:durableId="1654992828">
    <w:abstractNumId w:val="7"/>
  </w:num>
  <w:num w:numId="11" w16cid:durableId="1470127062">
    <w:abstractNumId w:val="14"/>
  </w:num>
  <w:num w:numId="12" w16cid:durableId="1406418755">
    <w:abstractNumId w:val="16"/>
  </w:num>
  <w:num w:numId="13" w16cid:durableId="195654931">
    <w:abstractNumId w:val="5"/>
  </w:num>
  <w:num w:numId="14" w16cid:durableId="1621910134">
    <w:abstractNumId w:val="1"/>
  </w:num>
  <w:num w:numId="15" w16cid:durableId="1802193217">
    <w:abstractNumId w:val="2"/>
  </w:num>
  <w:num w:numId="16" w16cid:durableId="1856112012">
    <w:abstractNumId w:val="19"/>
  </w:num>
  <w:num w:numId="17" w16cid:durableId="408233383">
    <w:abstractNumId w:val="15"/>
  </w:num>
  <w:num w:numId="18" w16cid:durableId="709963717">
    <w:abstractNumId w:val="6"/>
  </w:num>
  <w:num w:numId="19" w16cid:durableId="135925622">
    <w:abstractNumId w:val="10"/>
  </w:num>
  <w:num w:numId="20" w16cid:durableId="457722790">
    <w:abstractNumId w:val="1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F83"/>
    <w:rsid w:val="00000707"/>
    <w:rsid w:val="00001C68"/>
    <w:rsid w:val="00004F84"/>
    <w:rsid w:val="00005633"/>
    <w:rsid w:val="000068E1"/>
    <w:rsid w:val="00006F79"/>
    <w:rsid w:val="00011A2A"/>
    <w:rsid w:val="00012A36"/>
    <w:rsid w:val="00017B03"/>
    <w:rsid w:val="00030130"/>
    <w:rsid w:val="00034392"/>
    <w:rsid w:val="00036EF2"/>
    <w:rsid w:val="00037629"/>
    <w:rsid w:val="00040B98"/>
    <w:rsid w:val="0004535F"/>
    <w:rsid w:val="00045710"/>
    <w:rsid w:val="00045D7C"/>
    <w:rsid w:val="000463B5"/>
    <w:rsid w:val="000527F4"/>
    <w:rsid w:val="000560D8"/>
    <w:rsid w:val="00056F23"/>
    <w:rsid w:val="00057DBE"/>
    <w:rsid w:val="00060B79"/>
    <w:rsid w:val="000637B9"/>
    <w:rsid w:val="00063ED3"/>
    <w:rsid w:val="00064863"/>
    <w:rsid w:val="00065B4D"/>
    <w:rsid w:val="000665CF"/>
    <w:rsid w:val="0006729A"/>
    <w:rsid w:val="00075919"/>
    <w:rsid w:val="00077BBE"/>
    <w:rsid w:val="00083150"/>
    <w:rsid w:val="00090D85"/>
    <w:rsid w:val="00093D31"/>
    <w:rsid w:val="00094EE2"/>
    <w:rsid w:val="0009604E"/>
    <w:rsid w:val="000A207F"/>
    <w:rsid w:val="000A2B8F"/>
    <w:rsid w:val="000A2C4C"/>
    <w:rsid w:val="000B7A45"/>
    <w:rsid w:val="000C02CD"/>
    <w:rsid w:val="000C0A7F"/>
    <w:rsid w:val="000C163C"/>
    <w:rsid w:val="000C584C"/>
    <w:rsid w:val="000C6207"/>
    <w:rsid w:val="000D208B"/>
    <w:rsid w:val="000D218A"/>
    <w:rsid w:val="000D3721"/>
    <w:rsid w:val="000D3AA9"/>
    <w:rsid w:val="000D7980"/>
    <w:rsid w:val="000E0A9B"/>
    <w:rsid w:val="000E2308"/>
    <w:rsid w:val="000E4522"/>
    <w:rsid w:val="000F4CB6"/>
    <w:rsid w:val="000F750E"/>
    <w:rsid w:val="000F7920"/>
    <w:rsid w:val="00102557"/>
    <w:rsid w:val="001025E9"/>
    <w:rsid w:val="00107260"/>
    <w:rsid w:val="00110BFE"/>
    <w:rsid w:val="00110F28"/>
    <w:rsid w:val="00110F7D"/>
    <w:rsid w:val="00111250"/>
    <w:rsid w:val="0011230D"/>
    <w:rsid w:val="001124A6"/>
    <w:rsid w:val="0011345C"/>
    <w:rsid w:val="00116B49"/>
    <w:rsid w:val="00124D21"/>
    <w:rsid w:val="00130431"/>
    <w:rsid w:val="00133625"/>
    <w:rsid w:val="001347CC"/>
    <w:rsid w:val="001403DB"/>
    <w:rsid w:val="00141E8E"/>
    <w:rsid w:val="00144C8A"/>
    <w:rsid w:val="00150489"/>
    <w:rsid w:val="001534F8"/>
    <w:rsid w:val="00164462"/>
    <w:rsid w:val="00164DF7"/>
    <w:rsid w:val="0016569C"/>
    <w:rsid w:val="00165CF0"/>
    <w:rsid w:val="00165E83"/>
    <w:rsid w:val="00171178"/>
    <w:rsid w:val="00171DCB"/>
    <w:rsid w:val="00173FBC"/>
    <w:rsid w:val="00182CC2"/>
    <w:rsid w:val="001842AF"/>
    <w:rsid w:val="0018652F"/>
    <w:rsid w:val="001A4B7C"/>
    <w:rsid w:val="001A5575"/>
    <w:rsid w:val="001B0FB6"/>
    <w:rsid w:val="001B36EB"/>
    <w:rsid w:val="001B3B85"/>
    <w:rsid w:val="001B4566"/>
    <w:rsid w:val="001B5193"/>
    <w:rsid w:val="001B6FA6"/>
    <w:rsid w:val="001C03B7"/>
    <w:rsid w:val="001C055C"/>
    <w:rsid w:val="001C4FCD"/>
    <w:rsid w:val="001C7838"/>
    <w:rsid w:val="001D3305"/>
    <w:rsid w:val="001D7D6F"/>
    <w:rsid w:val="001E19D2"/>
    <w:rsid w:val="001E22CE"/>
    <w:rsid w:val="001E630D"/>
    <w:rsid w:val="001F14E7"/>
    <w:rsid w:val="001F1DBE"/>
    <w:rsid w:val="001F393C"/>
    <w:rsid w:val="001F6C9E"/>
    <w:rsid w:val="002015EB"/>
    <w:rsid w:val="00204491"/>
    <w:rsid w:val="00206346"/>
    <w:rsid w:val="002079C4"/>
    <w:rsid w:val="00212DDB"/>
    <w:rsid w:val="002133D2"/>
    <w:rsid w:val="00216502"/>
    <w:rsid w:val="00216507"/>
    <w:rsid w:val="00217001"/>
    <w:rsid w:val="0021723D"/>
    <w:rsid w:val="00217649"/>
    <w:rsid w:val="00220416"/>
    <w:rsid w:val="0022543C"/>
    <w:rsid w:val="00226EF2"/>
    <w:rsid w:val="00226F8B"/>
    <w:rsid w:val="0022769C"/>
    <w:rsid w:val="00227839"/>
    <w:rsid w:val="00237B04"/>
    <w:rsid w:val="00245583"/>
    <w:rsid w:val="0024718E"/>
    <w:rsid w:val="00247320"/>
    <w:rsid w:val="00252AEF"/>
    <w:rsid w:val="00257236"/>
    <w:rsid w:val="002642F0"/>
    <w:rsid w:val="00274C6F"/>
    <w:rsid w:val="002750D7"/>
    <w:rsid w:val="00276313"/>
    <w:rsid w:val="00276BE6"/>
    <w:rsid w:val="00276E4F"/>
    <w:rsid w:val="00276F98"/>
    <w:rsid w:val="002826BF"/>
    <w:rsid w:val="00283441"/>
    <w:rsid w:val="00284DC9"/>
    <w:rsid w:val="0028545F"/>
    <w:rsid w:val="00286A33"/>
    <w:rsid w:val="002903BB"/>
    <w:rsid w:val="0029133F"/>
    <w:rsid w:val="00297C2E"/>
    <w:rsid w:val="002A0E5D"/>
    <w:rsid w:val="002B09FD"/>
    <w:rsid w:val="002B2231"/>
    <w:rsid w:val="002B476F"/>
    <w:rsid w:val="002B6093"/>
    <w:rsid w:val="002C3ADE"/>
    <w:rsid w:val="002C4C21"/>
    <w:rsid w:val="002C5C6B"/>
    <w:rsid w:val="002C7609"/>
    <w:rsid w:val="002D4465"/>
    <w:rsid w:val="002D537E"/>
    <w:rsid w:val="002D647F"/>
    <w:rsid w:val="002D69DB"/>
    <w:rsid w:val="002D6F9F"/>
    <w:rsid w:val="002D7D3A"/>
    <w:rsid w:val="002E29B6"/>
    <w:rsid w:val="002E3448"/>
    <w:rsid w:val="002E6D10"/>
    <w:rsid w:val="002E7500"/>
    <w:rsid w:val="002E7D84"/>
    <w:rsid w:val="002F129A"/>
    <w:rsid w:val="002F1C78"/>
    <w:rsid w:val="002F2D02"/>
    <w:rsid w:val="002F70C8"/>
    <w:rsid w:val="00302E3F"/>
    <w:rsid w:val="0030647B"/>
    <w:rsid w:val="003067C4"/>
    <w:rsid w:val="00307EB2"/>
    <w:rsid w:val="003107D2"/>
    <w:rsid w:val="00311B28"/>
    <w:rsid w:val="00313ACB"/>
    <w:rsid w:val="00315FEC"/>
    <w:rsid w:val="00317A06"/>
    <w:rsid w:val="00320BBE"/>
    <w:rsid w:val="003323C3"/>
    <w:rsid w:val="00332845"/>
    <w:rsid w:val="0033736B"/>
    <w:rsid w:val="00345C49"/>
    <w:rsid w:val="003536FC"/>
    <w:rsid w:val="0036499C"/>
    <w:rsid w:val="00364B3A"/>
    <w:rsid w:val="00367A79"/>
    <w:rsid w:val="00371A9B"/>
    <w:rsid w:val="00381703"/>
    <w:rsid w:val="00381F29"/>
    <w:rsid w:val="003851D0"/>
    <w:rsid w:val="0038589A"/>
    <w:rsid w:val="00390F9C"/>
    <w:rsid w:val="003916CE"/>
    <w:rsid w:val="00392E28"/>
    <w:rsid w:val="003931C9"/>
    <w:rsid w:val="00396AD7"/>
    <w:rsid w:val="003A313B"/>
    <w:rsid w:val="003B13A5"/>
    <w:rsid w:val="003B1E60"/>
    <w:rsid w:val="003B2BB8"/>
    <w:rsid w:val="003B7073"/>
    <w:rsid w:val="003C19EA"/>
    <w:rsid w:val="003C1ACF"/>
    <w:rsid w:val="003C4C0C"/>
    <w:rsid w:val="003C534E"/>
    <w:rsid w:val="003C6E10"/>
    <w:rsid w:val="003D34FF"/>
    <w:rsid w:val="003D3549"/>
    <w:rsid w:val="003D5DF6"/>
    <w:rsid w:val="003D71B1"/>
    <w:rsid w:val="003E417E"/>
    <w:rsid w:val="003E50C8"/>
    <w:rsid w:val="003E591E"/>
    <w:rsid w:val="003E5AA5"/>
    <w:rsid w:val="003E7798"/>
    <w:rsid w:val="003F4AD4"/>
    <w:rsid w:val="0040305B"/>
    <w:rsid w:val="00405948"/>
    <w:rsid w:val="004065AA"/>
    <w:rsid w:val="00406D36"/>
    <w:rsid w:val="00406E47"/>
    <w:rsid w:val="00407B5C"/>
    <w:rsid w:val="004107FA"/>
    <w:rsid w:val="00412E3D"/>
    <w:rsid w:val="00430BC2"/>
    <w:rsid w:val="00432182"/>
    <w:rsid w:val="00432AEF"/>
    <w:rsid w:val="004366A5"/>
    <w:rsid w:val="0045503F"/>
    <w:rsid w:val="00456438"/>
    <w:rsid w:val="00456787"/>
    <w:rsid w:val="00456B4B"/>
    <w:rsid w:val="004605F1"/>
    <w:rsid w:val="00463BDC"/>
    <w:rsid w:val="0046571F"/>
    <w:rsid w:val="004672CB"/>
    <w:rsid w:val="00470232"/>
    <w:rsid w:val="0047145C"/>
    <w:rsid w:val="004758D2"/>
    <w:rsid w:val="00475D80"/>
    <w:rsid w:val="00482930"/>
    <w:rsid w:val="004835DF"/>
    <w:rsid w:val="00491717"/>
    <w:rsid w:val="004932D0"/>
    <w:rsid w:val="004949EF"/>
    <w:rsid w:val="00494FC6"/>
    <w:rsid w:val="0049554C"/>
    <w:rsid w:val="004A168F"/>
    <w:rsid w:val="004A2C2F"/>
    <w:rsid w:val="004A3944"/>
    <w:rsid w:val="004A3A70"/>
    <w:rsid w:val="004A6BD1"/>
    <w:rsid w:val="004A7A4A"/>
    <w:rsid w:val="004B00AF"/>
    <w:rsid w:val="004B04BB"/>
    <w:rsid w:val="004B54CA"/>
    <w:rsid w:val="004B6FF2"/>
    <w:rsid w:val="004C0B56"/>
    <w:rsid w:val="004C0BCD"/>
    <w:rsid w:val="004C28FD"/>
    <w:rsid w:val="004C49E3"/>
    <w:rsid w:val="004D0E14"/>
    <w:rsid w:val="004D333A"/>
    <w:rsid w:val="004D36DC"/>
    <w:rsid w:val="004D506F"/>
    <w:rsid w:val="004D5BAA"/>
    <w:rsid w:val="004E23E9"/>
    <w:rsid w:val="004E2403"/>
    <w:rsid w:val="004E28EF"/>
    <w:rsid w:val="004E31C7"/>
    <w:rsid w:val="004E5CBF"/>
    <w:rsid w:val="004F0244"/>
    <w:rsid w:val="004F0263"/>
    <w:rsid w:val="004F4045"/>
    <w:rsid w:val="005034CF"/>
    <w:rsid w:val="00504BD7"/>
    <w:rsid w:val="005120A7"/>
    <w:rsid w:val="00514A10"/>
    <w:rsid w:val="005201A6"/>
    <w:rsid w:val="0052162A"/>
    <w:rsid w:val="0052170F"/>
    <w:rsid w:val="00527FAF"/>
    <w:rsid w:val="00530141"/>
    <w:rsid w:val="00531823"/>
    <w:rsid w:val="00531AC4"/>
    <w:rsid w:val="00536153"/>
    <w:rsid w:val="0053789B"/>
    <w:rsid w:val="005417D4"/>
    <w:rsid w:val="00541A19"/>
    <w:rsid w:val="005430BF"/>
    <w:rsid w:val="005458FA"/>
    <w:rsid w:val="00552496"/>
    <w:rsid w:val="00553189"/>
    <w:rsid w:val="00562271"/>
    <w:rsid w:val="00566101"/>
    <w:rsid w:val="00576D3D"/>
    <w:rsid w:val="00582A2B"/>
    <w:rsid w:val="0058400C"/>
    <w:rsid w:val="005870DE"/>
    <w:rsid w:val="00591ABB"/>
    <w:rsid w:val="00591CE3"/>
    <w:rsid w:val="00592606"/>
    <w:rsid w:val="00593709"/>
    <w:rsid w:val="005A0D95"/>
    <w:rsid w:val="005A2148"/>
    <w:rsid w:val="005A2FD2"/>
    <w:rsid w:val="005A5CF0"/>
    <w:rsid w:val="005A6900"/>
    <w:rsid w:val="005A7544"/>
    <w:rsid w:val="005C1BD8"/>
    <w:rsid w:val="005C3AA9"/>
    <w:rsid w:val="005C5277"/>
    <w:rsid w:val="005D0876"/>
    <w:rsid w:val="005D2E8C"/>
    <w:rsid w:val="005D43A0"/>
    <w:rsid w:val="005D5C96"/>
    <w:rsid w:val="005D6096"/>
    <w:rsid w:val="005E015A"/>
    <w:rsid w:val="005E2072"/>
    <w:rsid w:val="005E21E8"/>
    <w:rsid w:val="005E36DF"/>
    <w:rsid w:val="006014E5"/>
    <w:rsid w:val="00601524"/>
    <w:rsid w:val="006016AC"/>
    <w:rsid w:val="006026C6"/>
    <w:rsid w:val="00604D36"/>
    <w:rsid w:val="00605248"/>
    <w:rsid w:val="00605EF8"/>
    <w:rsid w:val="0060760A"/>
    <w:rsid w:val="00607DBB"/>
    <w:rsid w:val="006140CD"/>
    <w:rsid w:val="0061492B"/>
    <w:rsid w:val="0061783E"/>
    <w:rsid w:val="006201AC"/>
    <w:rsid w:val="00621FC5"/>
    <w:rsid w:val="00627EF0"/>
    <w:rsid w:val="00634288"/>
    <w:rsid w:val="00635F35"/>
    <w:rsid w:val="0063649C"/>
    <w:rsid w:val="00637B02"/>
    <w:rsid w:val="00650047"/>
    <w:rsid w:val="00650CC9"/>
    <w:rsid w:val="00651829"/>
    <w:rsid w:val="006529E2"/>
    <w:rsid w:val="00656A48"/>
    <w:rsid w:val="00656AB3"/>
    <w:rsid w:val="00657FCD"/>
    <w:rsid w:val="00660AF7"/>
    <w:rsid w:val="00663242"/>
    <w:rsid w:val="00666C99"/>
    <w:rsid w:val="00667C81"/>
    <w:rsid w:val="00667F4B"/>
    <w:rsid w:val="006720F6"/>
    <w:rsid w:val="00673C56"/>
    <w:rsid w:val="006757E0"/>
    <w:rsid w:val="00677444"/>
    <w:rsid w:val="0068231F"/>
    <w:rsid w:val="006824EF"/>
    <w:rsid w:val="00683A84"/>
    <w:rsid w:val="00684C83"/>
    <w:rsid w:val="00685187"/>
    <w:rsid w:val="00685C54"/>
    <w:rsid w:val="00692367"/>
    <w:rsid w:val="00692A7B"/>
    <w:rsid w:val="0069447D"/>
    <w:rsid w:val="006957BD"/>
    <w:rsid w:val="006A1E3D"/>
    <w:rsid w:val="006A2B18"/>
    <w:rsid w:val="006A2C3C"/>
    <w:rsid w:val="006A3488"/>
    <w:rsid w:val="006A4CE7"/>
    <w:rsid w:val="006A6611"/>
    <w:rsid w:val="006A75C1"/>
    <w:rsid w:val="006A7768"/>
    <w:rsid w:val="006A7848"/>
    <w:rsid w:val="006B1B70"/>
    <w:rsid w:val="006B414C"/>
    <w:rsid w:val="006C1DAC"/>
    <w:rsid w:val="006C1F5C"/>
    <w:rsid w:val="006D0DD1"/>
    <w:rsid w:val="006D14F0"/>
    <w:rsid w:val="006E178B"/>
    <w:rsid w:val="006E2A71"/>
    <w:rsid w:val="006E3EE0"/>
    <w:rsid w:val="006E4831"/>
    <w:rsid w:val="006E4FAE"/>
    <w:rsid w:val="006E6241"/>
    <w:rsid w:val="006E7365"/>
    <w:rsid w:val="006F3DCA"/>
    <w:rsid w:val="006F7C3A"/>
    <w:rsid w:val="007008D1"/>
    <w:rsid w:val="0070189A"/>
    <w:rsid w:val="00701D06"/>
    <w:rsid w:val="00703605"/>
    <w:rsid w:val="007039E3"/>
    <w:rsid w:val="00705903"/>
    <w:rsid w:val="00705F90"/>
    <w:rsid w:val="00707F7D"/>
    <w:rsid w:val="007118CE"/>
    <w:rsid w:val="00714F97"/>
    <w:rsid w:val="00715289"/>
    <w:rsid w:val="00725A68"/>
    <w:rsid w:val="00725AC9"/>
    <w:rsid w:val="00726094"/>
    <w:rsid w:val="00726F97"/>
    <w:rsid w:val="00731DB5"/>
    <w:rsid w:val="00736E1B"/>
    <w:rsid w:val="00743D73"/>
    <w:rsid w:val="007559D0"/>
    <w:rsid w:val="00755C2A"/>
    <w:rsid w:val="00756B3A"/>
    <w:rsid w:val="00760C34"/>
    <w:rsid w:val="00760C41"/>
    <w:rsid w:val="00761C74"/>
    <w:rsid w:val="00763CF8"/>
    <w:rsid w:val="00766AF9"/>
    <w:rsid w:val="0077070F"/>
    <w:rsid w:val="00770975"/>
    <w:rsid w:val="00772A1D"/>
    <w:rsid w:val="00773FD6"/>
    <w:rsid w:val="00777F57"/>
    <w:rsid w:val="00781631"/>
    <w:rsid w:val="0078251D"/>
    <w:rsid w:val="00783C45"/>
    <w:rsid w:val="0078516C"/>
    <w:rsid w:val="00785261"/>
    <w:rsid w:val="00797B60"/>
    <w:rsid w:val="007A020A"/>
    <w:rsid w:val="007A09EC"/>
    <w:rsid w:val="007A0E5E"/>
    <w:rsid w:val="007A6E8B"/>
    <w:rsid w:val="007B0256"/>
    <w:rsid w:val="007B53AD"/>
    <w:rsid w:val="007B55EC"/>
    <w:rsid w:val="007B614D"/>
    <w:rsid w:val="007B7A99"/>
    <w:rsid w:val="007C18BE"/>
    <w:rsid w:val="007C2369"/>
    <w:rsid w:val="007C53FF"/>
    <w:rsid w:val="007C6256"/>
    <w:rsid w:val="007D0014"/>
    <w:rsid w:val="007D2A7D"/>
    <w:rsid w:val="007D309B"/>
    <w:rsid w:val="007D3AED"/>
    <w:rsid w:val="007D4C7F"/>
    <w:rsid w:val="007E018C"/>
    <w:rsid w:val="007E3AC7"/>
    <w:rsid w:val="007E7AE3"/>
    <w:rsid w:val="007F011C"/>
    <w:rsid w:val="007F14BB"/>
    <w:rsid w:val="007F322E"/>
    <w:rsid w:val="007F5576"/>
    <w:rsid w:val="007F6934"/>
    <w:rsid w:val="007F6C6C"/>
    <w:rsid w:val="00801F2A"/>
    <w:rsid w:val="00803A08"/>
    <w:rsid w:val="008060C7"/>
    <w:rsid w:val="00806596"/>
    <w:rsid w:val="00806795"/>
    <w:rsid w:val="00807B44"/>
    <w:rsid w:val="00810486"/>
    <w:rsid w:val="0081230E"/>
    <w:rsid w:val="00812D30"/>
    <w:rsid w:val="00813440"/>
    <w:rsid w:val="0081420D"/>
    <w:rsid w:val="0081723E"/>
    <w:rsid w:val="0081769D"/>
    <w:rsid w:val="008206C7"/>
    <w:rsid w:val="00824773"/>
    <w:rsid w:val="0083177B"/>
    <w:rsid w:val="00834770"/>
    <w:rsid w:val="00837CCC"/>
    <w:rsid w:val="008471A5"/>
    <w:rsid w:val="0086002A"/>
    <w:rsid w:val="00862605"/>
    <w:rsid w:val="00866B1A"/>
    <w:rsid w:val="00871895"/>
    <w:rsid w:val="00872B5C"/>
    <w:rsid w:val="00873925"/>
    <w:rsid w:val="00873F3A"/>
    <w:rsid w:val="00875741"/>
    <w:rsid w:val="0087758B"/>
    <w:rsid w:val="00877B04"/>
    <w:rsid w:val="008847E1"/>
    <w:rsid w:val="00885BD9"/>
    <w:rsid w:val="00886075"/>
    <w:rsid w:val="00886992"/>
    <w:rsid w:val="00887265"/>
    <w:rsid w:val="008924ED"/>
    <w:rsid w:val="008944C8"/>
    <w:rsid w:val="00894684"/>
    <w:rsid w:val="00894B8A"/>
    <w:rsid w:val="00896775"/>
    <w:rsid w:val="008A7DC2"/>
    <w:rsid w:val="008A7F1F"/>
    <w:rsid w:val="008B155C"/>
    <w:rsid w:val="008B6242"/>
    <w:rsid w:val="008B66E3"/>
    <w:rsid w:val="008C1AF8"/>
    <w:rsid w:val="008C2B08"/>
    <w:rsid w:val="008C3E25"/>
    <w:rsid w:val="008C5510"/>
    <w:rsid w:val="008C6012"/>
    <w:rsid w:val="008C77C5"/>
    <w:rsid w:val="008D00A6"/>
    <w:rsid w:val="008D0156"/>
    <w:rsid w:val="008D12D5"/>
    <w:rsid w:val="008D4220"/>
    <w:rsid w:val="008D4DD5"/>
    <w:rsid w:val="008D673A"/>
    <w:rsid w:val="008D6A99"/>
    <w:rsid w:val="008D6EA2"/>
    <w:rsid w:val="008E186C"/>
    <w:rsid w:val="008E1AFD"/>
    <w:rsid w:val="008E42EC"/>
    <w:rsid w:val="008E4727"/>
    <w:rsid w:val="008E485E"/>
    <w:rsid w:val="008E7D6F"/>
    <w:rsid w:val="008F011A"/>
    <w:rsid w:val="008F40B0"/>
    <w:rsid w:val="008F4E65"/>
    <w:rsid w:val="00902004"/>
    <w:rsid w:val="00906C46"/>
    <w:rsid w:val="00911171"/>
    <w:rsid w:val="009113E0"/>
    <w:rsid w:val="00911B34"/>
    <w:rsid w:val="00913CE3"/>
    <w:rsid w:val="00914CF2"/>
    <w:rsid w:val="00920C48"/>
    <w:rsid w:val="009225F0"/>
    <w:rsid w:val="00922F87"/>
    <w:rsid w:val="009304E6"/>
    <w:rsid w:val="00930F95"/>
    <w:rsid w:val="00931967"/>
    <w:rsid w:val="009320AF"/>
    <w:rsid w:val="00932188"/>
    <w:rsid w:val="0093462C"/>
    <w:rsid w:val="00934C13"/>
    <w:rsid w:val="009429A8"/>
    <w:rsid w:val="00942D02"/>
    <w:rsid w:val="009450A2"/>
    <w:rsid w:val="009477BA"/>
    <w:rsid w:val="00950A77"/>
    <w:rsid w:val="00950F83"/>
    <w:rsid w:val="009522ED"/>
    <w:rsid w:val="009536C4"/>
    <w:rsid w:val="00953795"/>
    <w:rsid w:val="00954252"/>
    <w:rsid w:val="00955F5A"/>
    <w:rsid w:val="00956C09"/>
    <w:rsid w:val="00960D83"/>
    <w:rsid w:val="00964B4D"/>
    <w:rsid w:val="009670FC"/>
    <w:rsid w:val="00971135"/>
    <w:rsid w:val="00971CD6"/>
    <w:rsid w:val="00974189"/>
    <w:rsid w:val="009753A0"/>
    <w:rsid w:val="0097566B"/>
    <w:rsid w:val="00976F7C"/>
    <w:rsid w:val="00977287"/>
    <w:rsid w:val="0098173D"/>
    <w:rsid w:val="00982E24"/>
    <w:rsid w:val="009855FD"/>
    <w:rsid w:val="0098774B"/>
    <w:rsid w:val="00991889"/>
    <w:rsid w:val="009935AB"/>
    <w:rsid w:val="0099469D"/>
    <w:rsid w:val="0099649C"/>
    <w:rsid w:val="00996FF5"/>
    <w:rsid w:val="009A265A"/>
    <w:rsid w:val="009B0F9B"/>
    <w:rsid w:val="009B1041"/>
    <w:rsid w:val="009B1F03"/>
    <w:rsid w:val="009B2302"/>
    <w:rsid w:val="009B4858"/>
    <w:rsid w:val="009B5BF8"/>
    <w:rsid w:val="009B5F1F"/>
    <w:rsid w:val="009B6CFB"/>
    <w:rsid w:val="009B73F6"/>
    <w:rsid w:val="009C1E25"/>
    <w:rsid w:val="009C332B"/>
    <w:rsid w:val="009C493F"/>
    <w:rsid w:val="009C5404"/>
    <w:rsid w:val="009D27B8"/>
    <w:rsid w:val="009D436C"/>
    <w:rsid w:val="009D446F"/>
    <w:rsid w:val="009D5115"/>
    <w:rsid w:val="009D6082"/>
    <w:rsid w:val="009D6628"/>
    <w:rsid w:val="009D6BDE"/>
    <w:rsid w:val="009D7940"/>
    <w:rsid w:val="009E05E0"/>
    <w:rsid w:val="009E1A61"/>
    <w:rsid w:val="009E2401"/>
    <w:rsid w:val="009E30E8"/>
    <w:rsid w:val="009E4765"/>
    <w:rsid w:val="009F2520"/>
    <w:rsid w:val="009F3852"/>
    <w:rsid w:val="009F3E89"/>
    <w:rsid w:val="009F4392"/>
    <w:rsid w:val="009F5D5B"/>
    <w:rsid w:val="009F6FDF"/>
    <w:rsid w:val="00A02BF1"/>
    <w:rsid w:val="00A0492C"/>
    <w:rsid w:val="00A0607B"/>
    <w:rsid w:val="00A17827"/>
    <w:rsid w:val="00A229DB"/>
    <w:rsid w:val="00A24076"/>
    <w:rsid w:val="00A24D73"/>
    <w:rsid w:val="00A272BA"/>
    <w:rsid w:val="00A304B3"/>
    <w:rsid w:val="00A31337"/>
    <w:rsid w:val="00A3297D"/>
    <w:rsid w:val="00A33F1D"/>
    <w:rsid w:val="00A36637"/>
    <w:rsid w:val="00A377B7"/>
    <w:rsid w:val="00A44004"/>
    <w:rsid w:val="00A442CC"/>
    <w:rsid w:val="00A44B61"/>
    <w:rsid w:val="00A460BF"/>
    <w:rsid w:val="00A4728B"/>
    <w:rsid w:val="00A50A8A"/>
    <w:rsid w:val="00A5514B"/>
    <w:rsid w:val="00A56C7F"/>
    <w:rsid w:val="00A574DA"/>
    <w:rsid w:val="00A622A3"/>
    <w:rsid w:val="00A62B3F"/>
    <w:rsid w:val="00A64194"/>
    <w:rsid w:val="00A67A04"/>
    <w:rsid w:val="00A70570"/>
    <w:rsid w:val="00A70580"/>
    <w:rsid w:val="00A71FE4"/>
    <w:rsid w:val="00A723AE"/>
    <w:rsid w:val="00A857A6"/>
    <w:rsid w:val="00A85907"/>
    <w:rsid w:val="00A90F86"/>
    <w:rsid w:val="00A92440"/>
    <w:rsid w:val="00AA5B62"/>
    <w:rsid w:val="00AA64C5"/>
    <w:rsid w:val="00AB0A95"/>
    <w:rsid w:val="00AB3A4D"/>
    <w:rsid w:val="00AB7B51"/>
    <w:rsid w:val="00AC1AB6"/>
    <w:rsid w:val="00AC4EBC"/>
    <w:rsid w:val="00AD0FD1"/>
    <w:rsid w:val="00AD2BBA"/>
    <w:rsid w:val="00AD64EE"/>
    <w:rsid w:val="00AD6E33"/>
    <w:rsid w:val="00AE13F4"/>
    <w:rsid w:val="00AE28D6"/>
    <w:rsid w:val="00AE58FD"/>
    <w:rsid w:val="00AF10C5"/>
    <w:rsid w:val="00AF2EFF"/>
    <w:rsid w:val="00AF4487"/>
    <w:rsid w:val="00AF5DD9"/>
    <w:rsid w:val="00AF69CA"/>
    <w:rsid w:val="00B035F7"/>
    <w:rsid w:val="00B04ED8"/>
    <w:rsid w:val="00B11FF2"/>
    <w:rsid w:val="00B13BA3"/>
    <w:rsid w:val="00B158CF"/>
    <w:rsid w:val="00B255E3"/>
    <w:rsid w:val="00B32346"/>
    <w:rsid w:val="00B32A56"/>
    <w:rsid w:val="00B3762D"/>
    <w:rsid w:val="00B40B57"/>
    <w:rsid w:val="00B427D0"/>
    <w:rsid w:val="00B4523A"/>
    <w:rsid w:val="00B45B45"/>
    <w:rsid w:val="00B45F18"/>
    <w:rsid w:val="00B50269"/>
    <w:rsid w:val="00B5047B"/>
    <w:rsid w:val="00B546BF"/>
    <w:rsid w:val="00B56876"/>
    <w:rsid w:val="00B56C7C"/>
    <w:rsid w:val="00B57B6A"/>
    <w:rsid w:val="00B61B15"/>
    <w:rsid w:val="00B67DEA"/>
    <w:rsid w:val="00B70654"/>
    <w:rsid w:val="00B77D04"/>
    <w:rsid w:val="00B829C0"/>
    <w:rsid w:val="00B83017"/>
    <w:rsid w:val="00B83D47"/>
    <w:rsid w:val="00B91E3E"/>
    <w:rsid w:val="00B97576"/>
    <w:rsid w:val="00B97857"/>
    <w:rsid w:val="00BA2DB9"/>
    <w:rsid w:val="00BA708D"/>
    <w:rsid w:val="00BB79DE"/>
    <w:rsid w:val="00BB7AA1"/>
    <w:rsid w:val="00BB7E7E"/>
    <w:rsid w:val="00BC1765"/>
    <w:rsid w:val="00BC31A1"/>
    <w:rsid w:val="00BD47F8"/>
    <w:rsid w:val="00BD7729"/>
    <w:rsid w:val="00BE0FFA"/>
    <w:rsid w:val="00BE2D03"/>
    <w:rsid w:val="00BE3482"/>
    <w:rsid w:val="00BE5AFA"/>
    <w:rsid w:val="00BE7148"/>
    <w:rsid w:val="00BF160B"/>
    <w:rsid w:val="00BF2D7C"/>
    <w:rsid w:val="00BF2D9F"/>
    <w:rsid w:val="00BF385E"/>
    <w:rsid w:val="00BF68D7"/>
    <w:rsid w:val="00BF6B04"/>
    <w:rsid w:val="00BF7623"/>
    <w:rsid w:val="00C0070E"/>
    <w:rsid w:val="00C1009B"/>
    <w:rsid w:val="00C10370"/>
    <w:rsid w:val="00C10768"/>
    <w:rsid w:val="00C12CD2"/>
    <w:rsid w:val="00C173F8"/>
    <w:rsid w:val="00C25420"/>
    <w:rsid w:val="00C26859"/>
    <w:rsid w:val="00C27CC5"/>
    <w:rsid w:val="00C32EB8"/>
    <w:rsid w:val="00C34A96"/>
    <w:rsid w:val="00C34D6E"/>
    <w:rsid w:val="00C371B6"/>
    <w:rsid w:val="00C37B65"/>
    <w:rsid w:val="00C40053"/>
    <w:rsid w:val="00C4796F"/>
    <w:rsid w:val="00C47BB0"/>
    <w:rsid w:val="00C507C5"/>
    <w:rsid w:val="00C54B93"/>
    <w:rsid w:val="00C56D77"/>
    <w:rsid w:val="00C61CB2"/>
    <w:rsid w:val="00C62E79"/>
    <w:rsid w:val="00C63BD2"/>
    <w:rsid w:val="00C75DCE"/>
    <w:rsid w:val="00C76D98"/>
    <w:rsid w:val="00C810EA"/>
    <w:rsid w:val="00C82C85"/>
    <w:rsid w:val="00C84DD7"/>
    <w:rsid w:val="00C87EF8"/>
    <w:rsid w:val="00C91E42"/>
    <w:rsid w:val="00C94B31"/>
    <w:rsid w:val="00C95143"/>
    <w:rsid w:val="00C970E2"/>
    <w:rsid w:val="00CA0E77"/>
    <w:rsid w:val="00CA12E7"/>
    <w:rsid w:val="00CA1FC2"/>
    <w:rsid w:val="00CA27F0"/>
    <w:rsid w:val="00CA7F95"/>
    <w:rsid w:val="00CB0517"/>
    <w:rsid w:val="00CB448B"/>
    <w:rsid w:val="00CB54B2"/>
    <w:rsid w:val="00CB5863"/>
    <w:rsid w:val="00CB5EA3"/>
    <w:rsid w:val="00CB6A53"/>
    <w:rsid w:val="00CB6FEB"/>
    <w:rsid w:val="00CC07C9"/>
    <w:rsid w:val="00CC36B3"/>
    <w:rsid w:val="00CD09F0"/>
    <w:rsid w:val="00CD5831"/>
    <w:rsid w:val="00CD64D0"/>
    <w:rsid w:val="00CE13A1"/>
    <w:rsid w:val="00CE3A56"/>
    <w:rsid w:val="00CE524E"/>
    <w:rsid w:val="00CE5C65"/>
    <w:rsid w:val="00CE62F6"/>
    <w:rsid w:val="00CF1371"/>
    <w:rsid w:val="00CF2880"/>
    <w:rsid w:val="00CF34A5"/>
    <w:rsid w:val="00CF45B6"/>
    <w:rsid w:val="00CF5B0C"/>
    <w:rsid w:val="00CF6B24"/>
    <w:rsid w:val="00D00A7C"/>
    <w:rsid w:val="00D04BC6"/>
    <w:rsid w:val="00D0680D"/>
    <w:rsid w:val="00D130D2"/>
    <w:rsid w:val="00D139B1"/>
    <w:rsid w:val="00D1596C"/>
    <w:rsid w:val="00D16E3D"/>
    <w:rsid w:val="00D24584"/>
    <w:rsid w:val="00D25A09"/>
    <w:rsid w:val="00D267D3"/>
    <w:rsid w:val="00D26B9E"/>
    <w:rsid w:val="00D26C6C"/>
    <w:rsid w:val="00D27142"/>
    <w:rsid w:val="00D3357D"/>
    <w:rsid w:val="00D4197C"/>
    <w:rsid w:val="00D44627"/>
    <w:rsid w:val="00D50538"/>
    <w:rsid w:val="00D6231F"/>
    <w:rsid w:val="00D63A02"/>
    <w:rsid w:val="00D643DC"/>
    <w:rsid w:val="00D65297"/>
    <w:rsid w:val="00D66F4C"/>
    <w:rsid w:val="00D704C5"/>
    <w:rsid w:val="00D72206"/>
    <w:rsid w:val="00D74B09"/>
    <w:rsid w:val="00D8586F"/>
    <w:rsid w:val="00D8647D"/>
    <w:rsid w:val="00D90C60"/>
    <w:rsid w:val="00D91668"/>
    <w:rsid w:val="00D9188E"/>
    <w:rsid w:val="00D91A70"/>
    <w:rsid w:val="00D920DE"/>
    <w:rsid w:val="00DA1408"/>
    <w:rsid w:val="00DA243A"/>
    <w:rsid w:val="00DB16B0"/>
    <w:rsid w:val="00DB642C"/>
    <w:rsid w:val="00DB714E"/>
    <w:rsid w:val="00DB770C"/>
    <w:rsid w:val="00DC3130"/>
    <w:rsid w:val="00DC591B"/>
    <w:rsid w:val="00DD15FE"/>
    <w:rsid w:val="00DD33F4"/>
    <w:rsid w:val="00DD444C"/>
    <w:rsid w:val="00DD7761"/>
    <w:rsid w:val="00DE4D7E"/>
    <w:rsid w:val="00DE4F97"/>
    <w:rsid w:val="00DF37DB"/>
    <w:rsid w:val="00DF5CB8"/>
    <w:rsid w:val="00DF6EA5"/>
    <w:rsid w:val="00E00CF2"/>
    <w:rsid w:val="00E039F2"/>
    <w:rsid w:val="00E054C6"/>
    <w:rsid w:val="00E06FED"/>
    <w:rsid w:val="00E12917"/>
    <w:rsid w:val="00E12DAE"/>
    <w:rsid w:val="00E1590E"/>
    <w:rsid w:val="00E166B1"/>
    <w:rsid w:val="00E25F41"/>
    <w:rsid w:val="00E26042"/>
    <w:rsid w:val="00E26F7D"/>
    <w:rsid w:val="00E273E4"/>
    <w:rsid w:val="00E279FC"/>
    <w:rsid w:val="00E310CF"/>
    <w:rsid w:val="00E31F0F"/>
    <w:rsid w:val="00E31F1A"/>
    <w:rsid w:val="00E320EF"/>
    <w:rsid w:val="00E32B58"/>
    <w:rsid w:val="00E4046B"/>
    <w:rsid w:val="00E419F8"/>
    <w:rsid w:val="00E43422"/>
    <w:rsid w:val="00E4439E"/>
    <w:rsid w:val="00E45F82"/>
    <w:rsid w:val="00E46520"/>
    <w:rsid w:val="00E473E5"/>
    <w:rsid w:val="00E475A4"/>
    <w:rsid w:val="00E503E3"/>
    <w:rsid w:val="00E50C5D"/>
    <w:rsid w:val="00E516D2"/>
    <w:rsid w:val="00E51D8E"/>
    <w:rsid w:val="00E65F39"/>
    <w:rsid w:val="00E71445"/>
    <w:rsid w:val="00E7290B"/>
    <w:rsid w:val="00E72B22"/>
    <w:rsid w:val="00E7418C"/>
    <w:rsid w:val="00E84263"/>
    <w:rsid w:val="00E87345"/>
    <w:rsid w:val="00E918B3"/>
    <w:rsid w:val="00E921F4"/>
    <w:rsid w:val="00E926FB"/>
    <w:rsid w:val="00E933A4"/>
    <w:rsid w:val="00E93B6A"/>
    <w:rsid w:val="00E96FE4"/>
    <w:rsid w:val="00EA01C4"/>
    <w:rsid w:val="00EA547B"/>
    <w:rsid w:val="00EA7773"/>
    <w:rsid w:val="00EB2057"/>
    <w:rsid w:val="00EB3176"/>
    <w:rsid w:val="00EC3BAD"/>
    <w:rsid w:val="00EC3F33"/>
    <w:rsid w:val="00EC5C39"/>
    <w:rsid w:val="00EE26AC"/>
    <w:rsid w:val="00EE4405"/>
    <w:rsid w:val="00EE4F23"/>
    <w:rsid w:val="00EF1D54"/>
    <w:rsid w:val="00EF2680"/>
    <w:rsid w:val="00EF32FA"/>
    <w:rsid w:val="00EF7E79"/>
    <w:rsid w:val="00F00495"/>
    <w:rsid w:val="00F01E06"/>
    <w:rsid w:val="00F037FC"/>
    <w:rsid w:val="00F04C24"/>
    <w:rsid w:val="00F0569D"/>
    <w:rsid w:val="00F05BB9"/>
    <w:rsid w:val="00F069D1"/>
    <w:rsid w:val="00F10280"/>
    <w:rsid w:val="00F1098B"/>
    <w:rsid w:val="00F159D3"/>
    <w:rsid w:val="00F1683E"/>
    <w:rsid w:val="00F17C60"/>
    <w:rsid w:val="00F17D62"/>
    <w:rsid w:val="00F21A69"/>
    <w:rsid w:val="00F21E8B"/>
    <w:rsid w:val="00F22843"/>
    <w:rsid w:val="00F25CFD"/>
    <w:rsid w:val="00F27B16"/>
    <w:rsid w:val="00F30AFE"/>
    <w:rsid w:val="00F32311"/>
    <w:rsid w:val="00F32B12"/>
    <w:rsid w:val="00F33CA0"/>
    <w:rsid w:val="00F33D38"/>
    <w:rsid w:val="00F36DF6"/>
    <w:rsid w:val="00F40381"/>
    <w:rsid w:val="00F41596"/>
    <w:rsid w:val="00F42B37"/>
    <w:rsid w:val="00F4495B"/>
    <w:rsid w:val="00F44D39"/>
    <w:rsid w:val="00F45EBC"/>
    <w:rsid w:val="00F501DD"/>
    <w:rsid w:val="00F52799"/>
    <w:rsid w:val="00F52C24"/>
    <w:rsid w:val="00F545F0"/>
    <w:rsid w:val="00F5750D"/>
    <w:rsid w:val="00F60467"/>
    <w:rsid w:val="00F6254C"/>
    <w:rsid w:val="00F6344B"/>
    <w:rsid w:val="00F63662"/>
    <w:rsid w:val="00F64565"/>
    <w:rsid w:val="00F66E80"/>
    <w:rsid w:val="00F736AA"/>
    <w:rsid w:val="00F75AD6"/>
    <w:rsid w:val="00F760BC"/>
    <w:rsid w:val="00F7767E"/>
    <w:rsid w:val="00F843AA"/>
    <w:rsid w:val="00F91FFE"/>
    <w:rsid w:val="00F949A5"/>
    <w:rsid w:val="00F94F9E"/>
    <w:rsid w:val="00F97450"/>
    <w:rsid w:val="00F979DF"/>
    <w:rsid w:val="00FA0DFA"/>
    <w:rsid w:val="00FA29E4"/>
    <w:rsid w:val="00FA3BC1"/>
    <w:rsid w:val="00FA4769"/>
    <w:rsid w:val="00FB2C0B"/>
    <w:rsid w:val="00FB4807"/>
    <w:rsid w:val="00FB5855"/>
    <w:rsid w:val="00FB7595"/>
    <w:rsid w:val="00FC09FA"/>
    <w:rsid w:val="00FC141D"/>
    <w:rsid w:val="00FC2BD6"/>
    <w:rsid w:val="00FC2ECD"/>
    <w:rsid w:val="00FC509F"/>
    <w:rsid w:val="00FC55EA"/>
    <w:rsid w:val="00FC68A3"/>
    <w:rsid w:val="00FC6D98"/>
    <w:rsid w:val="00FC78D4"/>
    <w:rsid w:val="00FD01EC"/>
    <w:rsid w:val="00FD3D38"/>
    <w:rsid w:val="00FE63E9"/>
    <w:rsid w:val="00FF0E6D"/>
    <w:rsid w:val="00FF1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CAF7F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73E5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0F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0F83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D130D2"/>
    <w:pPr>
      <w:spacing w:after="0" w:line="240" w:lineRule="auto"/>
    </w:pPr>
    <w:rPr>
      <w:rFonts w:ascii="Arial" w:hAnsi="Arial"/>
    </w:rPr>
  </w:style>
  <w:style w:type="paragraph" w:customStyle="1" w:styleId="OrgTitle">
    <w:name w:val="Org Title"/>
    <w:basedOn w:val="Normal"/>
    <w:link w:val="OrgTitleChar"/>
    <w:qFormat/>
    <w:rsid w:val="00111250"/>
    <w:pPr>
      <w:shd w:val="clear" w:color="auto" w:fill="FFFFFF"/>
      <w:spacing w:before="100" w:beforeAutospacing="1" w:after="100" w:afterAutospacing="1" w:line="240" w:lineRule="auto"/>
      <w:outlineLvl w:val="0"/>
    </w:pPr>
    <w:rPr>
      <w:rFonts w:ascii="Cambria" w:eastAsia="Times New Roman" w:hAnsi="Cambria" w:cs="Times New Roman"/>
      <w:b/>
      <w:bCs/>
      <w:color w:val="6D385C"/>
      <w:kern w:val="36"/>
      <w:sz w:val="43"/>
      <w:szCs w:val="43"/>
      <w:lang w:eastAsia="en-AU"/>
    </w:rPr>
  </w:style>
  <w:style w:type="character" w:customStyle="1" w:styleId="OrgTitleChar">
    <w:name w:val="Org Title Char"/>
    <w:basedOn w:val="DefaultParagraphFont"/>
    <w:link w:val="OrgTitle"/>
    <w:rsid w:val="00111250"/>
    <w:rPr>
      <w:rFonts w:ascii="Cambria" w:eastAsia="Times New Roman" w:hAnsi="Cambria" w:cs="Times New Roman"/>
      <w:b/>
      <w:bCs/>
      <w:color w:val="6D385C"/>
      <w:kern w:val="36"/>
      <w:sz w:val="43"/>
      <w:szCs w:val="43"/>
      <w:shd w:val="clear" w:color="auto" w:fill="FFFFFF"/>
      <w:lang w:eastAsia="en-AU"/>
    </w:rPr>
  </w:style>
  <w:style w:type="paragraph" w:customStyle="1" w:styleId="OrgHead1">
    <w:name w:val="Org Head 1"/>
    <w:basedOn w:val="Normal"/>
    <w:link w:val="OrgHead1Char"/>
    <w:qFormat/>
    <w:rsid w:val="00111250"/>
    <w:pPr>
      <w:shd w:val="clear" w:color="auto" w:fill="FFFFFF"/>
      <w:spacing w:before="120" w:after="120" w:line="240" w:lineRule="auto"/>
      <w:outlineLvl w:val="1"/>
    </w:pPr>
    <w:rPr>
      <w:rFonts w:ascii="Cambria" w:eastAsia="Times New Roman" w:hAnsi="Cambria" w:cs="Times New Roman"/>
      <w:b/>
      <w:bCs/>
      <w:color w:val="555555"/>
      <w:sz w:val="32"/>
      <w:szCs w:val="32"/>
      <w:lang w:eastAsia="en-AU"/>
    </w:rPr>
  </w:style>
  <w:style w:type="character" w:customStyle="1" w:styleId="OrgHead1Char">
    <w:name w:val="Org Head 1 Char"/>
    <w:basedOn w:val="DefaultParagraphFont"/>
    <w:link w:val="OrgHead1"/>
    <w:rsid w:val="00111250"/>
    <w:rPr>
      <w:rFonts w:ascii="Cambria" w:eastAsia="Times New Roman" w:hAnsi="Cambria" w:cs="Times New Roman"/>
      <w:b/>
      <w:bCs/>
      <w:color w:val="555555"/>
      <w:sz w:val="32"/>
      <w:szCs w:val="32"/>
      <w:shd w:val="clear" w:color="auto" w:fill="FFFFFF"/>
      <w:lang w:eastAsia="en-AU"/>
    </w:rPr>
  </w:style>
  <w:style w:type="paragraph" w:customStyle="1" w:styleId="OrgList">
    <w:name w:val="Org List"/>
    <w:basedOn w:val="Normal"/>
    <w:link w:val="OrgListChar"/>
    <w:qFormat/>
    <w:rsid w:val="00111250"/>
    <w:pPr>
      <w:numPr>
        <w:numId w:val="2"/>
      </w:numPr>
      <w:shd w:val="clear" w:color="auto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616161"/>
      <w:sz w:val="20"/>
      <w:szCs w:val="20"/>
      <w:lang w:eastAsia="en-AU"/>
    </w:rPr>
  </w:style>
  <w:style w:type="character" w:customStyle="1" w:styleId="OrgListChar">
    <w:name w:val="Org List Char"/>
    <w:basedOn w:val="DefaultParagraphFont"/>
    <w:link w:val="OrgList"/>
    <w:rsid w:val="00111250"/>
    <w:rPr>
      <w:rFonts w:ascii="Calibri" w:eastAsia="Times New Roman" w:hAnsi="Calibri" w:cs="Times New Roman"/>
      <w:color w:val="616161"/>
      <w:sz w:val="20"/>
      <w:szCs w:val="20"/>
      <w:shd w:val="clear" w:color="auto" w:fill="FFFFFF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E434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342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3422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34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3422"/>
    <w:rPr>
      <w:rFonts w:ascii="Arial" w:hAnsi="Arial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545F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60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97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2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995408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ss.gov.au/overview-organisational-structure/secretary" TargetMode="External"/><Relationship Id="rId13" Type="http://schemas.openxmlformats.org/officeDocument/2006/relationships/hyperlink" Target="https://beta.dss.gov.au/who-we-are/our-portfoli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dss.gov.au/overview-organisational-structure/deputy-secretary-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dss.gov.au/overview-organisational-structure/chief-operating-office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dss.gov.au/overview-organisational-structure/deputy-secretary-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dss.gov.au/overview-organisational-structure/deputy-secretary-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2049B7-77DD-4139-9530-9485AC6F3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847</Words>
  <Characters>5629</Characters>
  <Application>Microsoft Office Word</Application>
  <DocSecurity>0</DocSecurity>
  <Lines>138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Organisational Structure</dc:title>
  <dc:subject/>
  <dc:creator/>
  <cp:keywords>[SEC=OFFICIAL]</cp:keywords>
  <dc:description/>
  <cp:lastModifiedBy/>
  <cp:revision>1</cp:revision>
  <dcterms:created xsi:type="dcterms:W3CDTF">2025-05-05T04:29:00Z</dcterms:created>
  <dcterms:modified xsi:type="dcterms:W3CDTF">2025-05-05T04:30:00Z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Expires">
    <vt:lpwstr/>
  </property>
  <property fmtid="{D5CDD505-2E9C-101B-9397-08002B2CF9AE}" pid="4" name="PM_DisplayValueSecClassificationWithQualifier">
    <vt:lpwstr>OFFICIAL</vt:lpwstr>
  </property>
  <property fmtid="{D5CDD505-2E9C-101B-9397-08002B2CF9AE}" pid="5" name="PM_InsertionValue">
    <vt:lpwstr>OFFICIAL</vt:lpwstr>
  </property>
  <property fmtid="{D5CDD505-2E9C-101B-9397-08002B2CF9AE}" pid="6" name="PM_Originator_Hash_SHA1">
    <vt:lpwstr>9CFEDE0AD9FDAE0286D351E87B4647470E8026DF</vt:lpwstr>
  </property>
  <property fmtid="{D5CDD505-2E9C-101B-9397-08002B2CF9AE}" pid="7" name="PM_Originating_FileId">
    <vt:lpwstr>800A3433678C44D9B800577A08879651</vt:lpwstr>
  </property>
  <property fmtid="{D5CDD505-2E9C-101B-9397-08002B2CF9AE}" pid="8" name="PM_ProtectiveMarkingValue_Footer">
    <vt:lpwstr>OFFICIAL</vt:lpwstr>
  </property>
  <property fmtid="{D5CDD505-2E9C-101B-9397-08002B2CF9AE}" pid="9" name="PM_OriginationTimeStamp">
    <vt:lpwstr>2024-02-29T23:00:21Z</vt:lpwstr>
  </property>
  <property fmtid="{D5CDD505-2E9C-101B-9397-08002B2CF9AE}" pid="10" name="PM_ProtectiveMarkingValue_Header">
    <vt:lpwstr>OFFICIAL</vt:lpwstr>
  </property>
  <property fmtid="{D5CDD505-2E9C-101B-9397-08002B2CF9AE}" pid="11" name="MSIP_Label_eb34d90b-fc41-464d-af60-f74d721d0790_SetDate">
    <vt:lpwstr>2024-02-29T23:00:21Z</vt:lpwstr>
  </property>
  <property fmtid="{D5CDD505-2E9C-101B-9397-08002B2CF9AE}" pid="12" name="PM_ProtectiveMarkingImage_Footer">
    <vt:lpwstr>C:\Program Files (x86)\Common Files\janusNET Shared\janusSEAL\Images\DocumentSlashBlue.png</vt:lpwstr>
  </property>
  <property fmtid="{D5CDD505-2E9C-101B-9397-08002B2CF9AE}" pid="13" name="PM_Note">
    <vt:lpwstr/>
  </property>
  <property fmtid="{D5CDD505-2E9C-101B-9397-08002B2CF9AE}" pid="14" name="MSIP_Label_eb34d90b-fc41-464d-af60-f74d721d0790_Name">
    <vt:lpwstr>OFFICIAL</vt:lpwstr>
  </property>
  <property fmtid="{D5CDD505-2E9C-101B-9397-08002B2CF9AE}" pid="15" name="PM_Hash_Version">
    <vt:lpwstr>2022.1</vt:lpwstr>
  </property>
  <property fmtid="{D5CDD505-2E9C-101B-9397-08002B2CF9AE}" pid="16" name="PM_Hash_Salt_Prev">
    <vt:lpwstr>E4FA07B9F8D16C666A3DF374B0719651</vt:lpwstr>
  </property>
  <property fmtid="{D5CDD505-2E9C-101B-9397-08002B2CF9AE}" pid="17" name="PM_Hash_Salt">
    <vt:lpwstr>9924D64CE9ED27C4B94ABC77D1C874C8</vt:lpwstr>
  </property>
  <property fmtid="{D5CDD505-2E9C-101B-9397-08002B2CF9AE}" pid="18" name="PM_Hash_SHA1">
    <vt:lpwstr>9DFE794DD3763E638BA29FCFD711BF1F30625750</vt:lpwstr>
  </property>
  <property fmtid="{D5CDD505-2E9C-101B-9397-08002B2CF9AE}" pid="19" name="PM_SecurityClassification_Prev">
    <vt:lpwstr>OFFICIAL</vt:lpwstr>
  </property>
  <property fmtid="{D5CDD505-2E9C-101B-9397-08002B2CF9AE}" pid="20" name="PM_Qualifier_Prev">
    <vt:lpwstr/>
  </property>
  <property fmtid="{D5CDD505-2E9C-101B-9397-08002B2CF9AE}" pid="21" name="PM_Display">
    <vt:lpwstr>OFFICIAL</vt:lpwstr>
  </property>
  <property fmtid="{D5CDD505-2E9C-101B-9397-08002B2CF9AE}" pid="22" name="PM_OriginatorUserAccountName_SHA256">
    <vt:lpwstr>56084DE7D87471392F5BD2235C8043EAEC8018D05D094D5A8468DE8533D8A2CE</vt:lpwstr>
  </property>
  <property fmtid="{D5CDD505-2E9C-101B-9397-08002B2CF9AE}" pid="23" name="PM_OriginatorDomainName_SHA256">
    <vt:lpwstr>E83A2A66C4061446A7E3732E8D44762184B6B377D962B96C83DC624302585857</vt:lpwstr>
  </property>
  <property fmtid="{D5CDD505-2E9C-101B-9397-08002B2CF9AE}" pid="24" name="MSIP_Label_eb34d90b-fc41-464d-af60-f74d721d0790_SiteId">
    <vt:lpwstr>61e36dd1-ca6e-4d61-aa0a-2b4eb88317a3</vt:lpwstr>
  </property>
  <property fmtid="{D5CDD505-2E9C-101B-9397-08002B2CF9AE}" pid="25" name="MSIP_Label_eb34d90b-fc41-464d-af60-f74d721d0790_Enabled">
    <vt:lpwstr>true</vt:lpwstr>
  </property>
  <property fmtid="{D5CDD505-2E9C-101B-9397-08002B2CF9AE}" pid="26" name="MSIP_Label_eb34d90b-fc41-464d-af60-f74d721d0790_ContentBits">
    <vt:lpwstr>0</vt:lpwstr>
  </property>
  <property fmtid="{D5CDD505-2E9C-101B-9397-08002B2CF9AE}" pid="27" name="MSIP_Label_eb34d90b-fc41-464d-af60-f74d721d0790_Method">
    <vt:lpwstr>Privileged</vt:lpwstr>
  </property>
  <property fmtid="{D5CDD505-2E9C-101B-9397-08002B2CF9AE}" pid="28" name="MSIP_Label_eb34d90b-fc41-464d-af60-f74d721d0790_ActionId">
    <vt:lpwstr>fa27d66d177b4a0b99b2de7830e23c83</vt:lpwstr>
  </property>
  <property fmtid="{D5CDD505-2E9C-101B-9397-08002B2CF9AE}" pid="29" name="PMUuid">
    <vt:lpwstr>v=2022.2;d=gov.au;g=46DD6D7C-8107-577B-BC6E-F348953B2E44</vt:lpwstr>
  </property>
  <property fmtid="{D5CDD505-2E9C-101B-9397-08002B2CF9AE}" pid="30" name="PM_Namespace">
    <vt:lpwstr>gov.au</vt:lpwstr>
  </property>
  <property fmtid="{D5CDD505-2E9C-101B-9397-08002B2CF9AE}" pid="31" name="PM_Version">
    <vt:lpwstr>2018.4</vt:lpwstr>
  </property>
  <property fmtid="{D5CDD505-2E9C-101B-9397-08002B2CF9AE}" pid="32" name="PM_SecurityClassification">
    <vt:lpwstr>OFFICIAL</vt:lpwstr>
  </property>
  <property fmtid="{D5CDD505-2E9C-101B-9397-08002B2CF9AE}" pid="33" name="PMHMAC">
    <vt:lpwstr>v=2022.1;a=SHA256;h=582D28CEE6D831D97CCCF9FC070DEA7A8BEA3A0CA7CBF519842A5B0CCF0E3F67</vt:lpwstr>
  </property>
  <property fmtid="{D5CDD505-2E9C-101B-9397-08002B2CF9AE}" pid="34" name="PM_Qualifier">
    <vt:lpwstr/>
  </property>
  <property fmtid="{D5CDD505-2E9C-101B-9397-08002B2CF9AE}" pid="35" name="PM_Markers">
    <vt:lpwstr/>
  </property>
  <property fmtid="{D5CDD505-2E9C-101B-9397-08002B2CF9AE}" pid="36" name="PM_Caveats_Count">
    <vt:lpwstr>0</vt:lpwstr>
  </property>
  <property fmtid="{D5CDD505-2E9C-101B-9397-08002B2CF9AE}" pid="37" name="PM_DownTo">
    <vt:lpwstr/>
  </property>
</Properties>
</file>