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6" w:type="dxa"/>
        <w:tblInd w:w="-284" w:type="dxa"/>
        <w:tblLook w:val="04A0" w:firstRow="1" w:lastRow="0" w:firstColumn="1" w:lastColumn="0" w:noHBand="0" w:noVBand="1"/>
      </w:tblPr>
      <w:tblGrid>
        <w:gridCol w:w="4456"/>
        <w:gridCol w:w="771"/>
        <w:gridCol w:w="869"/>
        <w:gridCol w:w="1518"/>
        <w:gridCol w:w="1336"/>
        <w:gridCol w:w="1318"/>
        <w:gridCol w:w="648"/>
      </w:tblGrid>
      <w:tr w:rsidR="00734E2E" w:rsidRPr="00734E2E" w14:paraId="66C8502D" w14:textId="77777777" w:rsidTr="004152E4">
        <w:trPr>
          <w:trHeight w:val="319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D7A546" w14:textId="77777777" w:rsidR="00734E2E" w:rsidRPr="00734E2E" w:rsidRDefault="00734E2E" w:rsidP="00734E2E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Pensions</w:t>
            </w:r>
            <w:r w:rsidR="00603D18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(Age, Disability and Carer)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EC2DBE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A3BE86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D0CEC1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98A52A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054168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7AB0415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897108" w:rsidRPr="00734E2E" w14:paraId="0D5B97DC" w14:textId="77777777" w:rsidTr="004152E4">
        <w:trPr>
          <w:trHeight w:val="402"/>
        </w:trPr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B8B12E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Adult pensions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71FB98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CDAD7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39CDE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25E229" w14:textId="7A0DB8E0" w:rsidR="00897108" w:rsidRPr="00734E2E" w:rsidRDefault="00897108" w:rsidP="009560B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5D654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</w:t>
            </w:r>
            <w:r w:rsidR="00C5705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624637" w14:textId="77777777" w:rsidR="00897108" w:rsidRPr="00734E2E" w:rsidRDefault="00897108" w:rsidP="009560B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2C879D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897108" w:rsidRPr="00734E2E" w14:paraId="79D74B5C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D9649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Income free areas for maximum payment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B2D50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611C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4F693" w14:textId="77777777" w:rsidR="00897108" w:rsidRPr="00D37937" w:rsidRDefault="00897108" w:rsidP="00897108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</w:pPr>
            <w:r w:rsidRPr="00D37937"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46C33" w14:textId="77777777" w:rsidR="00897108" w:rsidRPr="00D37937" w:rsidRDefault="00897108" w:rsidP="00897108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</w:pPr>
            <w:r w:rsidRPr="00D37937"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7B1AD" w14:textId="77777777" w:rsidR="00897108" w:rsidRPr="00D37937" w:rsidRDefault="00897108" w:rsidP="00897108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</w:pPr>
            <w:r w:rsidRPr="00D37937"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808D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3F4CCD" w:rsidRPr="00734E2E" w14:paraId="4CA34F6B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2F7EA" w14:textId="77777777" w:rsidR="003F4CCD" w:rsidRPr="00734E2E" w:rsidRDefault="003F4CCD" w:rsidP="003F4CCD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DB0A2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E34E1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8F89A9" w14:textId="7853E2B8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$212.00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7A0DDC8" w14:textId="05F8243A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$218.00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168FCC6" w14:textId="5FF32454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$6.00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61DD6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F4CCD" w:rsidRPr="00734E2E" w14:paraId="46916631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A89F3" w14:textId="77777777" w:rsidR="003F4CCD" w:rsidRPr="00734E2E" w:rsidRDefault="003F4CCD" w:rsidP="003F4CCD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AED17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685F0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2D2851" w14:textId="6ED4F8D2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$372.00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670AD5A" w14:textId="5B1B7251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$380.00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BB72E56" w14:textId="0469569E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$8.00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96E83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F4CCD" w:rsidRPr="00734E2E" w14:paraId="020744EF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A2E08" w14:textId="77777777" w:rsidR="003F4CCD" w:rsidRPr="00734E2E" w:rsidRDefault="003F4CCD" w:rsidP="003F4CCD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4C6A4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56456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36FA28" w14:textId="4350839E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$372.00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C278BE1" w14:textId="68507E7D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$380.00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42DE4D2" w14:textId="005E9B75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$8.00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01AF6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F4CCD" w:rsidRPr="00734E2E" w14:paraId="74EA2E1E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C3813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01408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D73AA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CB04CA" w14:textId="487E8AFB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983B6E3" w14:textId="39A690DC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D0C05E5" w14:textId="46100956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AFD74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F4CCD" w:rsidRPr="00734E2E" w14:paraId="610B317C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83314" w14:textId="77777777" w:rsidR="003F4CCD" w:rsidRPr="00734E2E" w:rsidRDefault="003F4CCD" w:rsidP="003F4CCD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C5B9D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3453D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E41FA3" w14:textId="7042F1AB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B9E67F6" w14:textId="533E2D9F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707279A" w14:textId="13691A63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713B1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F4CCD" w:rsidRPr="00734E2E" w14:paraId="10CD767F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64721" w14:textId="77777777" w:rsidR="003F4CCD" w:rsidRPr="00734E2E" w:rsidRDefault="003F4CCD" w:rsidP="003F4CCD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371BD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F34B5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15BD73" w14:textId="44ADA0EC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$2,510.00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011B95F" w14:textId="20D8C1D7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$2,516.00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3014E21" w14:textId="79D9F60F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$6.00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EE895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F4CCD" w:rsidRPr="00734E2E" w14:paraId="1459DD60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7B2DD" w14:textId="77777777" w:rsidR="003F4CCD" w:rsidRPr="00734E2E" w:rsidRDefault="003F4CCD" w:rsidP="003F4CCD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5A220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9774C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727800" w14:textId="5200D5E7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$3,836.40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2726639" w14:textId="725EF79F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$3,844.40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9C88AD2" w14:textId="1C5FFE7D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$8.00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28CA0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F4CCD" w:rsidRPr="00734E2E" w14:paraId="73C17D2B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E5A1B" w14:textId="77777777" w:rsidR="003F4CCD" w:rsidRPr="00734E2E" w:rsidRDefault="003F4CCD" w:rsidP="003F4CCD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39A6C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7E831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37A2A" w14:textId="4A3C3E55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$4,968.00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B327958" w14:textId="442C77A1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$4,976.00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6607DF" w14:textId="17D0500B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$8.00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8ED38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F4CCD" w:rsidRPr="00734E2E" w14:paraId="17991CA4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BD62D" w14:textId="77777777" w:rsidR="003F4CCD" w:rsidRPr="00734E2E" w:rsidRDefault="003F4CCD" w:rsidP="003F4CCD">
            <w:pPr>
              <w:spacing w:after="0" w:line="240" w:lineRule="auto"/>
              <w:ind w:left="177"/>
              <w:jc w:val="both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(limits differ as non-residents do not receive Energy Supplement or the full rate of Pension Supplement)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46A6B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35E31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71570A" w14:textId="2D9B83B3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A25014A" w14:textId="42182B5D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8AF2184" w14:textId="3444779C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5902F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F4CCD" w:rsidRPr="00734E2E" w14:paraId="6FD484F6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C7094" w14:textId="77777777" w:rsidR="003F4CCD" w:rsidRPr="00734E2E" w:rsidRDefault="003F4CCD" w:rsidP="003F4CCD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7D606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A9279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62142F" w14:textId="372B8CA2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$2,372.60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8AD1BF3" w14:textId="63EE5B1F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$2,378.60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416210E" w14:textId="5ED95EC3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$6.00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EDF96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F4CCD" w:rsidRPr="00734E2E" w14:paraId="03E5D3EB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DBACB" w14:textId="77777777" w:rsidR="003F4CCD" w:rsidRPr="00734E2E" w:rsidRDefault="003F4CCD" w:rsidP="003F4CCD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3C71B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A039E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D98FB4" w14:textId="4D8B189D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$3,637.60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46AB4ED" w14:textId="5B1F9DB0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$3,645.60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CAB94FC" w14:textId="5416B5DF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$8.00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F3375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F4CCD" w:rsidRPr="00734E2E" w14:paraId="6E540A96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F8BA1" w14:textId="77777777" w:rsidR="003F4CCD" w:rsidRPr="00734E2E" w:rsidRDefault="003F4CCD" w:rsidP="003F4CCD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C6E3D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DF054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399C01" w14:textId="317D2058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$4,693.20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022DC3B" w14:textId="6DD7F03B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$4,701.20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467A5AA" w14:textId="66D176F7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$8.00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B499F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F4CCD" w:rsidRPr="00734E2E" w14:paraId="47732F3C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714AE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Assets free areas for maximum payment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1182C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3C54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2C5561" w14:textId="0CCDD0C7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FD45589" w14:textId="4ECF1D1C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FE246CF" w14:textId="7A9CAB90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3251A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F4CCD" w:rsidRPr="00734E2E" w14:paraId="59890909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7F401" w14:textId="77777777" w:rsidR="003F4CCD" w:rsidRPr="00734E2E" w:rsidRDefault="003F4CCD" w:rsidP="003F4CCD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890B8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4D230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A05220" w14:textId="676E9ED5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F7B9BE5" w14:textId="19D04466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4188D36" w14:textId="65DCA98F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E358B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F4CCD" w:rsidRPr="00734E2E" w14:paraId="31639DD3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C7BB4" w14:textId="77777777" w:rsidR="003F4CCD" w:rsidRPr="00734E2E" w:rsidRDefault="003F4CCD" w:rsidP="003F4CCD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295A3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361C3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4A3D9F" w14:textId="0C5317D4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$314,000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E2AD70D" w14:textId="4118E86A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$321,500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C88E2D8" w14:textId="4DF2B6E7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$7,500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33921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F4CCD" w:rsidRPr="00734E2E" w14:paraId="1736846A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A84CA" w14:textId="77777777" w:rsidR="003F4CCD" w:rsidRPr="00734E2E" w:rsidRDefault="003F4CCD" w:rsidP="003F4CCD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50AC2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A71FF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A3FBFB" w14:textId="36EF6EE8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$470,000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D06BCCE" w14:textId="023C5B03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$481,500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685EA26" w14:textId="15FDA5ED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$11,500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4A04C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F4CCD" w:rsidRPr="00734E2E" w14:paraId="4CC2589E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29334" w14:textId="77777777" w:rsidR="003F4CCD" w:rsidRPr="00734E2E" w:rsidRDefault="003F4CCD" w:rsidP="003F4CCD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5EA50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AD048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E55677" w14:textId="45C58134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$470,000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E32D3D2" w14:textId="59DC8E44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$481,500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EF4E8CB" w14:textId="37283630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$11,500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394DB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F4CCD" w:rsidRPr="00734E2E" w14:paraId="6BC2513C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E950A" w14:textId="77777777" w:rsidR="003F4CCD" w:rsidRPr="00734E2E" w:rsidRDefault="003F4CCD" w:rsidP="003F4CCD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89333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3DAF3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A38ACC" w14:textId="1CB3AE86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B108AF3" w14:textId="343B116A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4AF7A20" w14:textId="5917D4F7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CDC09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F4CCD" w:rsidRPr="00734E2E" w14:paraId="57F53BEF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35054" w14:textId="77777777" w:rsidR="003F4CCD" w:rsidRPr="00734E2E" w:rsidRDefault="003F4CCD" w:rsidP="003F4CCD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D5ECA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A2EAC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6D344F" w14:textId="1C77F67F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$566,000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67C7A8A" w14:textId="2077E1FF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$579,500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075D0AF" w14:textId="6C62F45B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$13,500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3872B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F4CCD" w:rsidRPr="00734E2E" w14:paraId="37D8EA85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92C51" w14:textId="77777777" w:rsidR="003F4CCD" w:rsidRPr="00734E2E" w:rsidRDefault="003F4CCD" w:rsidP="003F4CCD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6203A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F3433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C26E48" w14:textId="1A16BABF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$722,000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20D8D69" w14:textId="2763C2FB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$739,500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CF6B309" w14:textId="494A1F7E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$17,500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F3B75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F4CCD" w:rsidRPr="00734E2E" w14:paraId="32A3B581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9C344" w14:textId="77777777" w:rsidR="003F4CCD" w:rsidRPr="00734E2E" w:rsidRDefault="003F4CCD" w:rsidP="003F4CCD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4BE19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DC057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F89BBA" w14:textId="112F16F3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$722,000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97B0B67" w14:textId="74A4A8D4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$739,500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07170A6" w14:textId="1D9EA6D1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$17,500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3818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F4CCD" w:rsidRPr="00734E2E" w14:paraId="19B3F1B1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6F176" w14:textId="77777777" w:rsidR="003F4CCD" w:rsidRPr="00734E2E" w:rsidRDefault="003F4CCD" w:rsidP="003F4CCD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Retirement village and granny flat residents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A2B05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15D98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A076F2" w14:textId="6A725ECA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DFFFCF4" w14:textId="40AB546F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097EAB7" w14:textId="07D2F321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452AA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F4CCD" w:rsidRPr="00734E2E" w14:paraId="1DD5741F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BD40A" w14:textId="77777777" w:rsidR="003F4CCD" w:rsidRPr="00734E2E" w:rsidRDefault="003F4CCD" w:rsidP="003F4CCD">
            <w:pPr>
              <w:spacing w:after="0" w:line="240" w:lineRule="auto"/>
              <w:ind w:left="177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Extra allowable amount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86090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(</w:t>
            </w:r>
            <w:proofErr w:type="gramStart"/>
            <w:r w:rsidRPr="0086090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Non-homeowners</w:t>
            </w:r>
            <w:proofErr w:type="gramEnd"/>
            <w:r w:rsidRPr="0086090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 xml:space="preserve"> have a higher assets test limit than homeowners. The difference between the two limits is the extra allowable amount. It is used to assess homeownership in retirement villages and granny flat arrangements).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25B14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CC0C5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BC0960" w14:textId="3F18B6E0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$252,000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BC0907A" w14:textId="7195F4C7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$258,000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57361AE" w14:textId="45479179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$6,000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6FD06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F4CCD" w:rsidRPr="00734E2E" w14:paraId="25918B4E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491CB" w14:textId="77777777" w:rsidR="003F4CCD" w:rsidRPr="00734E2E" w:rsidRDefault="003F4CCD" w:rsidP="003F4CCD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Special Disability Trust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9EBFF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F418B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525C45" w14:textId="65A49E3B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0AA96AF" w14:textId="77571E03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B63ACB1" w14:textId="64275E76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4B21C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F4CCD" w:rsidRPr="00734E2E" w14:paraId="6576FB6B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9EC7A" w14:textId="77777777" w:rsidR="003F4CCD" w:rsidRPr="00734E2E" w:rsidRDefault="003F4CCD" w:rsidP="003F4CCD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Concessional Asset Value Limit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1E68D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68E15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4593D2" w14:textId="54959237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$813,250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C44B11C" w14:textId="599B6E63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$832,750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24B6680" w14:textId="40C67B3A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$19,500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8028F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F4CCD" w:rsidRPr="00734E2E" w14:paraId="25C707A6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81F0D" w14:textId="77777777" w:rsidR="003F4CCD" w:rsidRPr="00734E2E" w:rsidRDefault="003F4CCD" w:rsidP="003F4CCD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Exempt Funeral Investment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BEDC6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D7350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0D8840" w14:textId="19724141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930BDF7" w14:textId="4F3E24A4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DF487D8" w14:textId="1E10931A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C3E83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F4CCD" w:rsidRPr="00734E2E" w14:paraId="575C9C3A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D3FE6" w14:textId="77777777" w:rsidR="003F4CCD" w:rsidRPr="00734E2E" w:rsidRDefault="003F4CCD" w:rsidP="003F4CCD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Exempt Funeral Investment Threshold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9372A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63393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458F21" w14:textId="6F14C714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$15,500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B90C139" w14:textId="57096F15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$15,750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B51988C" w14:textId="6DE17A3D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$250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621D4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F4CCD" w:rsidRPr="00734E2E" w14:paraId="30BD0E25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25196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asset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0AC48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DEFE5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A8DE56" w14:textId="7E1B619B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4666149" w14:textId="7B7C636D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6AEF167" w14:textId="6DFF50FE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FEBFD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F4CCD" w:rsidRPr="00734E2E" w14:paraId="59E87C03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474FC" w14:textId="77777777" w:rsidR="003F4CCD" w:rsidRPr="00734E2E" w:rsidRDefault="003F4CCD" w:rsidP="003F4CCD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8D5B0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AC197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1930D" w14:textId="76D31EF9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AA3215A" w14:textId="1C583CA8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436C69" w14:textId="001BB8CD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2D595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F4CCD" w:rsidRPr="00734E2E" w14:paraId="60F533B0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A527C" w14:textId="77777777" w:rsidR="003F4CCD" w:rsidRPr="00734E2E" w:rsidRDefault="003F4CCD" w:rsidP="003F4CCD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B3F42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68324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1F6D0" w14:textId="3E04CF04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$697,000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A26516A" w14:textId="1BC65285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$704,500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B0E5721" w14:textId="34C1C134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$7,500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15E22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F4CCD" w:rsidRPr="00734E2E" w14:paraId="340F6A3C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CD203" w14:textId="77777777" w:rsidR="003F4CCD" w:rsidRPr="00734E2E" w:rsidRDefault="003F4CCD" w:rsidP="003F4CCD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18639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6F6F9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5D8620" w14:textId="7867570F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$949,000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AEF4C88" w14:textId="7093288C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$962,500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957E9DD" w14:textId="603D7FD5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$13,500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3AD63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F4CCD" w:rsidRPr="00734E2E" w14:paraId="74CD6076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B4D46" w14:textId="77777777" w:rsidR="003F4CCD" w:rsidRPr="00734E2E" w:rsidRDefault="003F4CCD" w:rsidP="003F4CCD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0493B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604E6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76A254" w14:textId="5B4E73BA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$1,047,500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3E41E3" w14:textId="6C10F6FF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$1,059,000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2728557" w14:textId="7D876732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$11,500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25FAE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F4CCD" w:rsidRPr="00734E2E" w14:paraId="793EADB2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A8F4C" w14:textId="77777777" w:rsidR="003F4CCD" w:rsidRPr="00734E2E" w:rsidRDefault="003F4CCD" w:rsidP="003F4CCD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816F8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6296B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1FDB7D" w14:textId="5CE61E19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$1,299,500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73440A7" w14:textId="1D98158A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$1,317,000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AA0EBE7" w14:textId="1A20DD03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$17,500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707B0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F4CCD" w:rsidRPr="00734E2E" w14:paraId="1586B710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A7FCB" w14:textId="77777777" w:rsidR="003F4CCD" w:rsidRPr="00734E2E" w:rsidRDefault="003F4CCD" w:rsidP="003F4CCD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591F2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CCCDA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2B9C29" w14:textId="0F583EC3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$1,047,500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512D059" w14:textId="25F76446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$1,059,000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DCFBF0C" w14:textId="75713712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$11,500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10B99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F4CCD" w:rsidRPr="00734E2E" w14:paraId="3C60A9CB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9A96A" w14:textId="77777777" w:rsidR="003F4CCD" w:rsidRPr="00734E2E" w:rsidRDefault="003F4CCD" w:rsidP="003F4CCD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54816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B4225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E54A3A" w14:textId="14C8D1D0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$1,299,500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45D632C" w14:textId="026FF205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$1,317,000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DB24921" w14:textId="0D790275" w:rsidR="003F4CCD" w:rsidRPr="00C96943" w:rsidRDefault="003F4CCD" w:rsidP="003F4CC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$17,500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C4F08" w14:textId="77777777" w:rsidR="003F4CCD" w:rsidRPr="00734E2E" w:rsidRDefault="003F4CCD" w:rsidP="003F4C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C2AAB" w:rsidRPr="00734E2E" w14:paraId="369B059C" w14:textId="77777777" w:rsidTr="004152E4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E99F3" w14:textId="77777777" w:rsidR="009C2AAB" w:rsidRPr="00734E2E" w:rsidRDefault="009C2AAB" w:rsidP="009C2A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4EAE0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F366EB" w14:textId="10147FCA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$1,236,000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1C03385" w14:textId="7D77170F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$1,247,500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585293E" w14:textId="5CBCA0DF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$11,500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08C04A6" w14:textId="5197734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9C2AAB" w:rsidRPr="00734E2E" w14:paraId="73D7A5B1" w14:textId="77777777" w:rsidTr="004152E4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2F913" w14:textId="77777777" w:rsidR="009C2AAB" w:rsidRPr="00734E2E" w:rsidRDefault="009C2AAB" w:rsidP="009C2A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A5213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7B8CA0" w14:textId="4A8A59A9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$1,488,000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1CEBB47" w14:textId="389E8D79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$1,505,500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2F37507" w14:textId="35A63612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$17,500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0DD461C" w14:textId="5421EF40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9C2AAB" w:rsidRPr="00734E2E" w14:paraId="6C525650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C6B84" w14:textId="77777777" w:rsidR="009C2AAB" w:rsidRPr="00734E2E" w:rsidRDefault="009C2AAB" w:rsidP="009C2AAB">
            <w:pPr>
              <w:spacing w:after="0" w:line="240" w:lineRule="auto"/>
              <w:ind w:left="177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(limits differ as non-residents do not receive Energy Supplement or the full rate of Pension Supplement)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5764E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84F87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5FA290" w14:textId="20AB3DEA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EC7B2D" w14:textId="6472F114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A3E59C5" w14:textId="77777777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6AE1E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C2AAB" w:rsidRPr="00734E2E" w14:paraId="0AEFD3AE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63BB7" w14:textId="77777777" w:rsidR="009C2AAB" w:rsidRPr="00734E2E" w:rsidRDefault="009C2AAB" w:rsidP="009C2A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DB0AD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FA47B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75CF0A" w14:textId="561D69FC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$674,250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69469A1" w14:textId="2B5D76A5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$681,750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6A52BC5" w14:textId="215100C5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$7,500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CD5B8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C2AAB" w:rsidRPr="00734E2E" w14:paraId="7448772D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879E7" w14:textId="77777777" w:rsidR="009C2AAB" w:rsidRPr="00734E2E" w:rsidRDefault="009C2AAB" w:rsidP="009C2A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95587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3083E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7FF117" w14:textId="3839D5B5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$926,250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450CC87" w14:textId="267416FE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$939,750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AC35AB1" w14:textId="587EEB6D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$13,500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B17B0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C2AAB" w:rsidRPr="00734E2E" w14:paraId="10671A54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0FB0D" w14:textId="77777777" w:rsidR="009C2AAB" w:rsidRPr="00734E2E" w:rsidRDefault="009C2AAB" w:rsidP="009C2A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Couple, homeowner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BE561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BBB44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EBF174" w14:textId="4D7854A0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$1,014,500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59AA923" w14:textId="47732D19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$1,026,000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9576DD1" w14:textId="197D72C8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$11,500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CDD6B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C2AAB" w:rsidRPr="00734E2E" w14:paraId="73E490C9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9D4CB" w14:textId="77777777" w:rsidR="009C2AAB" w:rsidRPr="00734E2E" w:rsidRDefault="009C2AAB" w:rsidP="009C2A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Couple, non-homeowner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54624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0971D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220AAD" w14:textId="010D2223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$1,266,500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0007234" w14:textId="7B25E58B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$1,284,000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C2A092F" w14:textId="0153FA6F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$17,500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F372E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C2AAB" w:rsidRPr="00734E2E" w14:paraId="13389C65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36E40" w14:textId="77777777" w:rsidR="009C2AAB" w:rsidRPr="00734E2E" w:rsidRDefault="009C2AAB" w:rsidP="009C2A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95137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D54CA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9AB0DC" w14:textId="602C328F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$1,014,500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87FBBD8" w14:textId="7F93AAD7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$1,026,000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75611BB" w14:textId="3892E010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$11,500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2F89E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C2AAB" w:rsidRPr="00734E2E" w14:paraId="34D38861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47DBE" w14:textId="77777777" w:rsidR="009C2AAB" w:rsidRPr="00734E2E" w:rsidRDefault="009C2AAB" w:rsidP="009C2A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8E4EC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3182A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E2C259" w14:textId="2F342A66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$1,266,500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546A7ED" w14:textId="09F1BC4C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$1,284,000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2A4EF8A" w14:textId="13B2F38F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$17,500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63CB4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C2AAB" w:rsidRPr="00734E2E" w14:paraId="20426CB4" w14:textId="77777777" w:rsidTr="004152E4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3B38D" w14:textId="77777777" w:rsidR="009C2AAB" w:rsidRPr="00734E2E" w:rsidRDefault="009C2AAB" w:rsidP="009C2A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BF88C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6AE1E9" w14:textId="5753E02E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$1,190,500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D697353" w14:textId="47CC3866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$1,202,000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179FC2A" w14:textId="009C8C48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$11,500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CB95E5" w14:textId="23D9DD5C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9C2AAB" w:rsidRPr="00734E2E" w14:paraId="05CFCE94" w14:textId="77777777" w:rsidTr="004152E4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0E831" w14:textId="77777777" w:rsidR="009C2AAB" w:rsidRPr="00734E2E" w:rsidRDefault="009C2AAB" w:rsidP="009C2AA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non-homeowner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87F7C" w14:textId="77777777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6F9029" w14:textId="7117124F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$1,442,500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1FA661D" w14:textId="1D26449E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$1,460,000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E2C2BB1" w14:textId="60233072" w:rsidR="009C2AAB" w:rsidRPr="00C96943" w:rsidRDefault="009C2AAB" w:rsidP="009C2AA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96943">
              <w:rPr>
                <w:sz w:val="18"/>
                <w:szCs w:val="18"/>
              </w:rPr>
              <w:t>$17,500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F95183E" w14:textId="5255E9DF" w:rsidR="009C2AAB" w:rsidRPr="00734E2E" w:rsidRDefault="009C2AAB" w:rsidP="009C2A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</w:tbl>
    <w:p w14:paraId="1034C542" w14:textId="77777777" w:rsidR="00897108" w:rsidRDefault="00897108"/>
    <w:p w14:paraId="3DE0E97C" w14:textId="77777777" w:rsidR="00971F29" w:rsidRDefault="00971F29">
      <w:r>
        <w:br w:type="page"/>
      </w:r>
    </w:p>
    <w:tbl>
      <w:tblPr>
        <w:tblW w:w="10916" w:type="dxa"/>
        <w:tblInd w:w="-284" w:type="dxa"/>
        <w:tblLook w:val="04A0" w:firstRow="1" w:lastRow="0" w:firstColumn="1" w:lastColumn="0" w:noHBand="0" w:noVBand="1"/>
      </w:tblPr>
      <w:tblGrid>
        <w:gridCol w:w="4456"/>
        <w:gridCol w:w="771"/>
        <w:gridCol w:w="869"/>
        <w:gridCol w:w="1518"/>
        <w:gridCol w:w="1336"/>
        <w:gridCol w:w="1318"/>
        <w:gridCol w:w="648"/>
      </w:tblGrid>
      <w:tr w:rsidR="00897108" w:rsidRPr="00734E2E" w14:paraId="22D905FB" w14:textId="77777777" w:rsidTr="004152E4">
        <w:trPr>
          <w:trHeight w:val="319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3801F03" w14:textId="71394A36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Pensions (continued)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5328C1B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F35D5BB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F552C6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194E0C7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780141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78EF850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897108" w:rsidRPr="00734E2E" w14:paraId="0185B3D8" w14:textId="77777777" w:rsidTr="004152E4">
        <w:trPr>
          <w:trHeight w:val="402"/>
        </w:trPr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C73DC1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Transitional pensions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99119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43DCA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7447CF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F3ADF0" w14:textId="224263BD" w:rsidR="00897108" w:rsidRPr="00734E2E" w:rsidRDefault="00897108" w:rsidP="00DB55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730F4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</w:t>
            </w:r>
            <w:r w:rsidR="00C5705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48C95" w14:textId="77777777" w:rsidR="00897108" w:rsidRPr="00734E2E" w:rsidRDefault="00897108" w:rsidP="009560B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71F30A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897108" w:rsidRPr="00734E2E" w14:paraId="4E48B9A0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1223D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  <w:r w:rsidR="0086090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B3D8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522D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5C69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1620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B97F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0BEE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97108" w:rsidRPr="00734E2E" w14:paraId="1420C3E6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605D1" w14:textId="5FFFBA18" w:rsidR="00897108" w:rsidRPr="00734E2E" w:rsidRDefault="00897108" w:rsidP="00553A4A">
            <w:pPr>
              <w:spacing w:after="0" w:line="240" w:lineRule="auto"/>
              <w:ind w:left="177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  <w:r w:rsidR="0086090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(limits differ as transitional pensioners are paid und</w:t>
            </w:r>
            <w:r w:rsidR="00553A4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er pension settings prior to 20 </w:t>
            </w:r>
            <w:r w:rsidR="0086090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September</w:t>
            </w:r>
            <w:r w:rsidR="00553A4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  <w:r w:rsidR="0086090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2009 pension reforms)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A02D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B926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C37E9" w14:textId="77777777" w:rsidR="00897108" w:rsidRPr="00D00053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9ABDA" w14:textId="77777777" w:rsidR="00897108" w:rsidRPr="00D00053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2AB9A" w14:textId="77777777" w:rsidR="00897108" w:rsidRPr="00D00053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E11E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692D7A" w:rsidRPr="00734E2E" w14:paraId="2D481285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81C41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0D150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AD2E3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D92CCE" w14:textId="77C4102D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$2,574.00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C988240" w14:textId="14A4F29E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$2,580.00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1C9998E" w14:textId="666FB4F4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$6.00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4C149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92D7A" w:rsidRPr="00734E2E" w14:paraId="3B258CC8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B3BAD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with one dependent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D4101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37F15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CF198E" w14:textId="048F290A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$2,598.60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014221F" w14:textId="6707A0E3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$2,604.60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F6DC851" w14:textId="5735733E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$6.00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AA915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92D7A" w:rsidRPr="00734E2E" w14:paraId="198A6183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69BC4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27023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4E8EB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988976" w14:textId="7739A202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$4,183.50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3DE6B15" w14:textId="6AFFBA0E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$4,191.50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6BEB7CF" w14:textId="41EC4D10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$8.00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E35FF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92D7A" w:rsidRPr="00734E2E" w14:paraId="723F4DDD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BAB50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81C43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12E74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BFD224" w14:textId="5B99854A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$5,096.00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4ED52D1" w14:textId="00740E05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$5,104.00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F8F0E6A" w14:textId="66A7B4C4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$8.00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8E754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92D7A" w:rsidRPr="00734E2E" w14:paraId="4F93A4CF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B1B03" w14:textId="77777777" w:rsidR="00692D7A" w:rsidRPr="00734E2E" w:rsidRDefault="00692D7A" w:rsidP="00692D7A">
            <w:pPr>
              <w:spacing w:after="0" w:line="240" w:lineRule="auto"/>
              <w:ind w:leftChars="80" w:left="178" w:hangingChars="1" w:hanging="2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(limits differ as non-residents do not receive any supplements)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80228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7779F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24F1D1" w14:textId="4ACEB312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C5DBDB5" w14:textId="76B89AA5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343C057" w14:textId="2311955E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69F8C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92D7A" w:rsidRPr="00734E2E" w14:paraId="13984AB2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68911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53248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6DD94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AF6669" w14:textId="1FCC2809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$2,345.50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8F89658" w14:textId="11770BAD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$2,351.50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3ACA3C1" w14:textId="06045BF6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$6.00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311A2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92D7A" w:rsidRPr="00734E2E" w14:paraId="656610D4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65625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with one dependent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3AE38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F7FF3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6C4C72" w14:textId="2D68304C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$2,370.10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9BD699C" w14:textId="6C0FFF47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$2,376.10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289685B" w14:textId="5B944FFD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$6.00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52700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92D7A" w:rsidRPr="00734E2E" w14:paraId="3CE436AF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08017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EBB7D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B68AC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FB8C84" w14:textId="5ED83852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$3,938.00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C4A6B5C" w14:textId="14490AFA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$3,946.00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E05863C" w14:textId="3E28B2B4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$8.00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B6F29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92D7A" w:rsidRPr="00734E2E" w14:paraId="388D5F0C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2B9A8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932F4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49B12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4DF8FA" w14:textId="0A3726DC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$4,639.00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A5556FB" w14:textId="56620764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$4,647.00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6F68B96" w14:textId="04CE00F4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$8.00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5E05E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92D7A" w:rsidRPr="00734E2E" w14:paraId="4D52B7A4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43497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asset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2478B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F6C4C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4A806B" w14:textId="6E074CA8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22D566B" w14:textId="2914B5D4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05946FF" w14:textId="1A9055F7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595DB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92D7A" w:rsidRPr="00734E2E" w14:paraId="7884BA92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BFA8C" w14:textId="3D2C6A1B" w:rsidR="00692D7A" w:rsidRPr="00734E2E" w:rsidRDefault="00692D7A" w:rsidP="00692D7A">
            <w:pPr>
              <w:spacing w:after="0" w:line="240" w:lineRule="auto"/>
              <w:ind w:left="177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(limits differ as transitional pensioners are paid under pension settings prior to 20 September 2009 pension reforms)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7C33F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A216D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12EC3" w14:textId="2E3EB74E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DCBB25A" w14:textId="370AE542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A85F36C" w14:textId="3809D81D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85014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92D7A" w:rsidRPr="00734E2E" w14:paraId="12BAC651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672CB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EA40D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83314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9C747D" w14:textId="68890719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$629,000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A2D9A61" w14:textId="61CD3543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$636,500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2885335" w14:textId="2E791C01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$7,500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CD52C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692D7A" w:rsidRPr="00734E2E" w14:paraId="4EFBBA39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6C6ED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A4018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9DC4A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250196" w14:textId="24E47758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$881,000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DBAB73F" w14:textId="3AA4285C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$894,500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F14F155" w14:textId="796A9D27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$13,500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B370C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692D7A" w:rsidRPr="00734E2E" w14:paraId="6B3CFDF9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40802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3EC66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0DD53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576B95" w14:textId="66E1B674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$978,500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FC6EFF9" w14:textId="26CDA0A0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$990,000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DF0E9D0" w14:textId="1177CA72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$11,500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6BFE8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692D7A" w:rsidRPr="00734E2E" w14:paraId="0E71EC5B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8195E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non-homeowner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1F1CE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650B0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925CA9" w14:textId="3F336F3D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$1,230,500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2F98873" w14:textId="20DF29FB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$1,248,000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9F48170" w14:textId="2063F10C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$17,500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6817A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692D7A" w:rsidRPr="00734E2E" w14:paraId="7C3285F3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51A07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45682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79C82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FBF48E" w14:textId="1C5FC30A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$978,500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EE1B072" w14:textId="01ECE61B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$990,000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33ADC7B" w14:textId="7080ADBE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$11,500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93712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692D7A" w:rsidRPr="00734E2E" w14:paraId="27F4726D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9C85E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8992F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99484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0349C4" w14:textId="0584B35C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$1,230,500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C31DEC9" w14:textId="3D993433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$1,248,000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03CA527" w14:textId="40EBA1F3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$17,500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8A4BC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692D7A" w:rsidRPr="00734E2E" w14:paraId="629D9E08" w14:textId="77777777" w:rsidTr="004152E4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686ED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32F4E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3A8AD2" w14:textId="52A291F4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$1,100,000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DEC58B5" w14:textId="41C60F17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$1,111,500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F13D6FE" w14:textId="663DA9D7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$11,500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72BB3CC" w14:textId="3FEBBD50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692D7A" w:rsidRPr="00734E2E" w14:paraId="7A327F6E" w14:textId="77777777" w:rsidTr="004152E4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47BBC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non-homeowner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BCB8A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4C4AB8" w14:textId="0E61B24C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$1,352,000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5DB49AB" w14:textId="5501BDCA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$1,369,500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8A5C9E9" w14:textId="3EDAC05B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$17,500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B3FD09B" w14:textId="5B457522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692D7A" w:rsidRPr="00734E2E" w14:paraId="54307A4B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F96D8" w14:textId="77777777" w:rsidR="00692D7A" w:rsidRPr="00734E2E" w:rsidRDefault="00692D7A" w:rsidP="00692D7A">
            <w:pPr>
              <w:spacing w:after="0" w:line="240" w:lineRule="auto"/>
              <w:ind w:leftChars="73" w:left="177" w:hangingChars="10" w:hanging="16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86090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(limits differ as non-residents do not receive any supplements)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ACE49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89D11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9E40C9" w14:textId="1C1638A4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282DEB" w14:textId="1B87B47C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D76747A" w14:textId="77777777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F3993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92D7A" w:rsidRPr="00734E2E" w14:paraId="00BE6A21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06A6F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00055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9BF2D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D81CC0" w14:textId="37DA1199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$598,500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BD3F82C" w14:textId="4B7C66A9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$606,000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DE484BA" w14:textId="58C19CC9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$7,500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4BE1E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692D7A" w:rsidRPr="00734E2E" w14:paraId="0742794F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A36C0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33785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5D181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831E7A" w14:textId="62333647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$850,500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34F547" w14:textId="2437918A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$864,000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DB27F29" w14:textId="1385983D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$13,500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4FD9F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692D7A" w:rsidRPr="00734E2E" w14:paraId="79A47066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47630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6C28A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1FD53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E04726" w14:textId="0D430715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$945,500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164928" w14:textId="6A41410E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$957,000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50160E4" w14:textId="42C011E1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$11,500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EF11B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692D7A" w:rsidRPr="00734E2E" w14:paraId="4A0600E3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8DFDB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non-homeowner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0B67E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5C2C3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9D7528" w14:textId="48C8A71E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$1,197,500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5A4297D" w14:textId="679281DA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$1,215,000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5D895D3" w14:textId="7B59AE3C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$17,500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88B55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692D7A" w:rsidRPr="00734E2E" w14:paraId="0ED6205E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CE977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574BC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C4FD2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5F317D" w14:textId="1408937F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$945,500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8FA482D" w14:textId="66FA9ADA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$957,000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4AFAFED" w14:textId="0522D3E5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$11,500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CFF2D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692D7A" w:rsidRPr="00734E2E" w14:paraId="567D21FD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46068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360B5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1BAF2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1DC2C9" w14:textId="2355D540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$1,197,500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8C66FF0" w14:textId="4980E921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$1,215,000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FC118A4" w14:textId="4E772162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$17,500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B05DE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692D7A" w:rsidRPr="00734E2E" w14:paraId="4F842614" w14:textId="77777777" w:rsidTr="004152E4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DC8FE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48932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F02398" w14:textId="05977257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$1,039,000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D9275BA" w14:textId="1E0A2237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$1,050,500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6BB55FB" w14:textId="05CF4AB6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$11,500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BDE7039" w14:textId="3BBDBF61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692D7A" w:rsidRPr="00734E2E" w14:paraId="6B85E10C" w14:textId="77777777" w:rsidTr="004152E4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5B259" w14:textId="77777777" w:rsidR="00692D7A" w:rsidRPr="00734E2E" w:rsidRDefault="00692D7A" w:rsidP="00692D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non-homeowner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7B515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3ABBAD" w14:textId="36D709D5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$1,291,000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93E958B" w14:textId="72A0FAEE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$1,308,500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0FBCA17" w14:textId="24C77266" w:rsidR="00692D7A" w:rsidRPr="00692D7A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692D7A">
              <w:rPr>
                <w:sz w:val="18"/>
                <w:szCs w:val="18"/>
              </w:rPr>
              <w:t>$17,500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684B0F7" w14:textId="3C8582F9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692D7A" w:rsidRPr="00734E2E" w14:paraId="16199267" w14:textId="77777777" w:rsidTr="004152E4">
        <w:trPr>
          <w:trHeight w:val="402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178A17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Disability Support Pension, under 21 without children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194A3B" w14:textId="77777777" w:rsidR="00692D7A" w:rsidRPr="00D00053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183EA" w14:textId="591C1678" w:rsidR="00692D7A" w:rsidRPr="00D00053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1 Jul 202</w:t>
            </w:r>
            <w:r w:rsidR="00C57054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6E709E" w14:textId="77777777" w:rsidR="00692D7A" w:rsidRPr="00D00053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E31141" w14:textId="77777777" w:rsidR="00692D7A" w:rsidRPr="00734E2E" w:rsidRDefault="00692D7A" w:rsidP="00692D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692D7A" w:rsidRPr="00734E2E" w14:paraId="56EDA20E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249B2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22F26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7B007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8D39C" w14:textId="77777777" w:rsidR="00692D7A" w:rsidRPr="00D00053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AE410" w14:textId="77777777" w:rsidR="00692D7A" w:rsidRPr="00D00053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BEBDE" w14:textId="77777777" w:rsidR="00692D7A" w:rsidRPr="00D00053" w:rsidRDefault="00692D7A" w:rsidP="00692D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46403" w14:textId="77777777" w:rsidR="00692D7A" w:rsidRPr="00734E2E" w:rsidRDefault="00692D7A" w:rsidP="00692D7A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452ADF" w:rsidRPr="00734E2E" w14:paraId="057D5C34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EC894" w14:textId="77777777" w:rsidR="00452ADF" w:rsidRPr="00734E2E" w:rsidRDefault="00452ADF" w:rsidP="00452AD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1B945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D6E4C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7D3877" w14:textId="11DE615A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$1,376.60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EC2BC8" w14:textId="6E7D39A8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$1,382.60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2588FEC" w14:textId="5CAA0DE3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$6.00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5F24E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52ADF" w:rsidRPr="00734E2E" w14:paraId="2C361463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6F468" w14:textId="77777777" w:rsidR="00452ADF" w:rsidRPr="00734E2E" w:rsidRDefault="00452ADF" w:rsidP="00452AD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B187D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76406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153AAF" w14:textId="6F9803DC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$1,502.40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7912D4" w14:textId="61519C74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$1,508.40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1D44541" w14:textId="01BBDC81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$6.00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19A38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52ADF" w:rsidRPr="00734E2E" w14:paraId="05C31CE2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8DCBA" w14:textId="77777777" w:rsidR="00452ADF" w:rsidRPr="00734E2E" w:rsidRDefault="00452ADF" w:rsidP="00452AD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independent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89F58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5A94B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3C702B" w14:textId="6690F988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$1,889.00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9A81E3A" w14:textId="3DD7D86F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$1,895.00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19C739C" w14:textId="67CB2DCA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$6.00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BE7AA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52ADF" w:rsidRPr="00734E2E" w14:paraId="44D799E7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7BF74" w14:textId="77777777" w:rsidR="00452ADF" w:rsidRPr="00734E2E" w:rsidRDefault="00452ADF" w:rsidP="00452AD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88534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B0157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CF6490" w14:textId="729D2E6D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$3,712.40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651A8D4" w14:textId="2A15861E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$3,720.40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5C68F8D" w14:textId="6A018D5C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$8.00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DF973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52ADF" w:rsidRPr="00734E2E" w14:paraId="5383608C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806B1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asset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56A9F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84A0D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FDAAF7" w14:textId="5898ED1E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994A231" w14:textId="7DCD8AE9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61F1130" w14:textId="515705E1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31AAD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52ADF" w:rsidRPr="00734E2E" w14:paraId="2D7FAA4B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BC4E1" w14:textId="77777777" w:rsidR="00452ADF" w:rsidRPr="00734E2E" w:rsidRDefault="00452ADF" w:rsidP="00452ADF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CECC4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3ECF3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D606A2" w14:textId="12895EAF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AC96552" w14:textId="3B02202A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B40C6EB" w14:textId="5B98B4C3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BEDD4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52ADF" w:rsidRPr="00734E2E" w14:paraId="0B8B5428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4D5A4" w14:textId="77777777" w:rsidR="00452ADF" w:rsidRPr="00734E2E" w:rsidRDefault="00452ADF" w:rsidP="00452AD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4B89D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B362C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BA3FB3" w14:textId="2CFB9657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$508,250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92AB0D6" w14:textId="4202E0AB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$515,750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5CED06A" w14:textId="4033F604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$7,500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E6812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452ADF" w:rsidRPr="00734E2E" w14:paraId="22E42241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83F4B" w14:textId="77777777" w:rsidR="00452ADF" w:rsidRPr="00734E2E" w:rsidRDefault="00452ADF" w:rsidP="00452AD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12C5C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FB908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CA7286" w14:textId="3D012139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$529,250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D985A04" w14:textId="758111C0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$536,750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8C23567" w14:textId="6409F438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$7,500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7841E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452ADF" w:rsidRPr="00734E2E" w14:paraId="21F35F4A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2E9A9" w14:textId="77777777" w:rsidR="00452ADF" w:rsidRPr="00734E2E" w:rsidRDefault="00452ADF" w:rsidP="00452AD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independent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ACE42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7C053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79FDDA" w14:textId="0B6F65AE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$593,500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E0C7BE6" w14:textId="4B947906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$601,000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F9E904" w14:textId="372EFE93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$7,500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D1CB7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452ADF" w:rsidRPr="00734E2E" w14:paraId="343D298D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B6650" w14:textId="77777777" w:rsidR="00452ADF" w:rsidRPr="00734E2E" w:rsidRDefault="00452ADF" w:rsidP="00452AD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0C907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CF3B2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BDF1EB" w14:textId="2862EBED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$1,027,000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3F6A0C2" w14:textId="38D4763A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$1,038,500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7820AE4" w14:textId="26B897FA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$11,500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8B38F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452ADF" w:rsidRPr="00734E2E" w14:paraId="2AD8EF4F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FCD55" w14:textId="77777777" w:rsidR="00452ADF" w:rsidRPr="00734E2E" w:rsidRDefault="00452ADF" w:rsidP="00452ADF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50ED2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65911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83C5A7" w14:textId="12AB1170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D4287C2" w14:textId="47C8B155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C5F137C" w14:textId="7947D3D4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B7F8B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52ADF" w:rsidRPr="00734E2E" w14:paraId="13141848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16E2F" w14:textId="77777777" w:rsidR="00452ADF" w:rsidRPr="00734E2E" w:rsidRDefault="00452ADF" w:rsidP="00452AD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CDBAA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3D363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15382" w14:textId="4E5D7FAC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$760,250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00D7434" w14:textId="02FEB97A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$773,750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F2F976E" w14:textId="7B8B3314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$13,500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114B3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452ADF" w:rsidRPr="00734E2E" w14:paraId="4087071A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44260" w14:textId="77777777" w:rsidR="00452ADF" w:rsidRPr="00734E2E" w:rsidRDefault="00452ADF" w:rsidP="00452AD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3038A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B947B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0C1A3C" w14:textId="1F55FD6B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$781,250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9574AD7" w14:textId="15F50882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$794,750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4DEC1D1" w14:textId="5D057A60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$13,500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E531B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452ADF" w:rsidRPr="00734E2E" w14:paraId="5F058A1B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8578D" w14:textId="77777777" w:rsidR="00452ADF" w:rsidRPr="00734E2E" w:rsidRDefault="00452ADF" w:rsidP="00452AD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independent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36D4E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4FBD6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EE2AEB" w14:textId="1A8A4630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$845,500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8F1529D" w14:textId="0DB9D314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$859,000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CFB1152" w14:textId="2758B252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$13,500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47126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452ADF" w:rsidRPr="00734E2E" w14:paraId="47B81A52" w14:textId="77777777" w:rsidTr="004152E4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01CB3" w14:textId="77777777" w:rsidR="00452ADF" w:rsidRPr="00734E2E" w:rsidRDefault="00452ADF" w:rsidP="00452AD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9F8A3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45790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8FFAB1" w14:textId="59674F1D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$1,279,000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79127CD" w14:textId="655BEF60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$1,296,500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6B0B29A" w14:textId="457CA6CE" w:rsidR="00452ADF" w:rsidRPr="00452ADF" w:rsidRDefault="00452ADF" w:rsidP="00452AD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52ADF">
              <w:rPr>
                <w:sz w:val="18"/>
                <w:szCs w:val="18"/>
              </w:rPr>
              <w:t>$17,500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06A3A" w14:textId="77777777" w:rsidR="00452ADF" w:rsidRPr="00734E2E" w:rsidRDefault="00452ADF" w:rsidP="00452AD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</w:tbl>
    <w:p w14:paraId="7CD6A12A" w14:textId="77777777" w:rsidR="00897108" w:rsidRDefault="00897108">
      <w:r>
        <w:br w:type="page"/>
      </w:r>
    </w:p>
    <w:tbl>
      <w:tblPr>
        <w:tblW w:w="10916" w:type="dxa"/>
        <w:tblInd w:w="-284" w:type="dxa"/>
        <w:tblLook w:val="04A0" w:firstRow="1" w:lastRow="0" w:firstColumn="1" w:lastColumn="0" w:noHBand="0" w:noVBand="1"/>
      </w:tblPr>
      <w:tblGrid>
        <w:gridCol w:w="4678"/>
        <w:gridCol w:w="672"/>
        <w:gridCol w:w="869"/>
        <w:gridCol w:w="1570"/>
        <w:gridCol w:w="1283"/>
        <w:gridCol w:w="60"/>
        <w:gridCol w:w="1210"/>
        <w:gridCol w:w="574"/>
      </w:tblGrid>
      <w:tr w:rsidR="006E02AF" w:rsidRPr="00734E2E" w14:paraId="2B19F38C" w14:textId="77777777" w:rsidTr="004152E4">
        <w:trPr>
          <w:trHeight w:val="402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50F1BF3E" w14:textId="7A1094F5" w:rsidR="006E02AF" w:rsidRPr="00734E2E" w:rsidRDefault="006008C3" w:rsidP="00B333B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Other amounts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65429872" w14:textId="7777777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6DF2EF8" w14:textId="7777777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7B19CCF6" w14:textId="7777777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83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27D8F6A6" w14:textId="7777777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97B0CC1" w14:textId="7777777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10A528C6" w14:textId="77777777" w:rsidR="006E02AF" w:rsidRPr="00560046" w:rsidRDefault="006E02AF" w:rsidP="00B91F64">
            <w:pPr>
              <w:spacing w:after="0" w:line="240" w:lineRule="auto"/>
              <w:ind w:right="54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6E02AF" w:rsidRPr="00734E2E" w14:paraId="73B97779" w14:textId="77777777" w:rsidTr="004152E4">
        <w:trPr>
          <w:trHeight w:val="402"/>
        </w:trPr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A0FD81" w14:textId="77777777" w:rsidR="006E02AF" w:rsidRDefault="006E02AF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442A07D1" w14:textId="77777777" w:rsidR="006E02AF" w:rsidRPr="00734E2E" w:rsidRDefault="006E02AF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Other amounts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7AC17B" w14:textId="77777777" w:rsidR="006E02AF" w:rsidRPr="00734E2E" w:rsidRDefault="006E02AF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D5C6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DE721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283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8BA6C" w14:textId="26231C08" w:rsidR="006E02AF" w:rsidRPr="00734E2E" w:rsidRDefault="009560B6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F052C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</w:t>
            </w:r>
            <w:r w:rsidR="00C5705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2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64AE7B" w14:textId="45AAD5F5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4D506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     </w:t>
            </w: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57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867814" w14:textId="77777777" w:rsidR="006E02AF" w:rsidRPr="00734E2E" w:rsidRDefault="006E02AF" w:rsidP="00FA39D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897108" w:rsidRPr="00734E2E" w14:paraId="566C9B3F" w14:textId="77777777" w:rsidTr="004152E4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93F7D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Deeming thresholds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572DB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40A3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96F00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4063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0A86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87711" w14:textId="77777777" w:rsidR="00897108" w:rsidRPr="00734E2E" w:rsidRDefault="00897108" w:rsidP="00FA39DB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51480B" w:rsidRPr="00734E2E" w14:paraId="194B20E1" w14:textId="77777777" w:rsidTr="004152E4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C9216" w14:textId="77777777" w:rsidR="0051480B" w:rsidRPr="00734E2E" w:rsidRDefault="0051480B" w:rsidP="005148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D136E" w14:textId="77777777" w:rsidR="0051480B" w:rsidRPr="00734E2E" w:rsidRDefault="0051480B" w:rsidP="005148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F6111" w14:textId="77777777" w:rsidR="0051480B" w:rsidRPr="00734E2E" w:rsidRDefault="0051480B" w:rsidP="005148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7EB97A0" w14:textId="3DD44C68" w:rsidR="0051480B" w:rsidRPr="0051480B" w:rsidRDefault="0051480B" w:rsidP="005148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1480B">
              <w:rPr>
                <w:sz w:val="18"/>
                <w:szCs w:val="18"/>
              </w:rPr>
              <w:t>$62,600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424B5C8" w14:textId="29991A9B" w:rsidR="0051480B" w:rsidRPr="0051480B" w:rsidRDefault="0051480B" w:rsidP="005148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1480B">
              <w:rPr>
                <w:sz w:val="18"/>
                <w:szCs w:val="18"/>
              </w:rPr>
              <w:t>$64,200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F5E9FA3" w14:textId="688A7D1D" w:rsidR="0051480B" w:rsidRPr="0051480B" w:rsidRDefault="0051480B" w:rsidP="005148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1480B">
              <w:rPr>
                <w:sz w:val="18"/>
                <w:szCs w:val="18"/>
              </w:rPr>
              <w:t>$1,600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EEBDC" w14:textId="77777777" w:rsidR="0051480B" w:rsidRPr="00D00053" w:rsidRDefault="0051480B" w:rsidP="005148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1480B" w:rsidRPr="00734E2E" w14:paraId="73BBECD3" w14:textId="77777777" w:rsidTr="004152E4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915ED" w14:textId="77777777" w:rsidR="0051480B" w:rsidRPr="00734E2E" w:rsidRDefault="0051480B" w:rsidP="005148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B1C29" w14:textId="77777777" w:rsidR="0051480B" w:rsidRPr="00734E2E" w:rsidRDefault="0051480B" w:rsidP="005148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41C80" w14:textId="77777777" w:rsidR="0051480B" w:rsidRPr="00734E2E" w:rsidRDefault="0051480B" w:rsidP="005148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C06188A" w14:textId="17915819" w:rsidR="0051480B" w:rsidRPr="0051480B" w:rsidRDefault="0051480B" w:rsidP="005148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1480B">
              <w:rPr>
                <w:sz w:val="18"/>
                <w:szCs w:val="18"/>
              </w:rPr>
              <w:t>$103,800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0E84F42" w14:textId="5782889B" w:rsidR="0051480B" w:rsidRPr="0051480B" w:rsidRDefault="0051480B" w:rsidP="005148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1480B">
              <w:rPr>
                <w:sz w:val="18"/>
                <w:szCs w:val="18"/>
              </w:rPr>
              <w:t>$106,200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B356AC0" w14:textId="5CD41D71" w:rsidR="0051480B" w:rsidRPr="0051480B" w:rsidRDefault="0051480B" w:rsidP="005148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1480B">
              <w:rPr>
                <w:sz w:val="18"/>
                <w:szCs w:val="18"/>
              </w:rPr>
              <w:t>$2,400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CFE13" w14:textId="77777777" w:rsidR="0051480B" w:rsidRPr="00D00053" w:rsidRDefault="0051480B" w:rsidP="005148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1480B" w:rsidRPr="00734E2E" w14:paraId="26928A38" w14:textId="77777777" w:rsidTr="004152E4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95743" w14:textId="77777777" w:rsidR="0051480B" w:rsidRPr="00734E2E" w:rsidRDefault="0051480B" w:rsidP="0051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Primary production attribution thresholds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55B83" w14:textId="77777777" w:rsidR="0051480B" w:rsidRPr="00734E2E" w:rsidRDefault="0051480B" w:rsidP="0051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496F1" w14:textId="77777777" w:rsidR="0051480B" w:rsidRPr="00734E2E" w:rsidRDefault="0051480B" w:rsidP="0051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4FF7A09" w14:textId="507A6884" w:rsidR="0051480B" w:rsidRPr="0051480B" w:rsidRDefault="0051480B" w:rsidP="005148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7F986FB" w14:textId="03088273" w:rsidR="0051480B" w:rsidRPr="0051480B" w:rsidRDefault="0051480B" w:rsidP="005148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BC319C" w14:textId="788117DE" w:rsidR="0051480B" w:rsidRPr="0051480B" w:rsidRDefault="0051480B" w:rsidP="005148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81320" w14:textId="77777777" w:rsidR="0051480B" w:rsidRPr="00D00053" w:rsidRDefault="0051480B" w:rsidP="005148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51480B" w:rsidRPr="00734E2E" w14:paraId="3A359554" w14:textId="77777777" w:rsidTr="004152E4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D46C8" w14:textId="77777777" w:rsidR="0051480B" w:rsidRPr="00734E2E" w:rsidRDefault="0051480B" w:rsidP="005148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14897" w14:textId="77777777" w:rsidR="0051480B" w:rsidRPr="00734E2E" w:rsidRDefault="0051480B" w:rsidP="005148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A8BD8" w14:textId="77777777" w:rsidR="0051480B" w:rsidRPr="00734E2E" w:rsidRDefault="0051480B" w:rsidP="005148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0039FC8" w14:textId="6B620E5A" w:rsidR="0051480B" w:rsidRPr="0051480B" w:rsidRDefault="0051480B" w:rsidP="005148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1480B">
              <w:rPr>
                <w:sz w:val="18"/>
                <w:szCs w:val="18"/>
              </w:rPr>
              <w:t>$1,480,250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6158BFA" w14:textId="04F45C7C" w:rsidR="0051480B" w:rsidRPr="0051480B" w:rsidRDefault="0051480B" w:rsidP="005148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1480B">
              <w:rPr>
                <w:sz w:val="18"/>
                <w:szCs w:val="18"/>
              </w:rPr>
              <w:t>$1,515,750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3A7EB3B" w14:textId="0B6ED96A" w:rsidR="0051480B" w:rsidRPr="0051480B" w:rsidRDefault="0051480B" w:rsidP="005148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1480B">
              <w:rPr>
                <w:sz w:val="18"/>
                <w:szCs w:val="18"/>
              </w:rPr>
              <w:t>$35,500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8287A" w14:textId="77777777" w:rsidR="0051480B" w:rsidRPr="00D00053" w:rsidRDefault="0051480B" w:rsidP="005148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1480B" w:rsidRPr="00734E2E" w14:paraId="7F09249D" w14:textId="77777777" w:rsidTr="004152E4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E9C85" w14:textId="77777777" w:rsidR="0051480B" w:rsidRPr="00734E2E" w:rsidRDefault="0051480B" w:rsidP="005148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76E76" w14:textId="77777777" w:rsidR="0051480B" w:rsidRPr="00734E2E" w:rsidRDefault="0051480B" w:rsidP="005148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57E07" w14:textId="77777777" w:rsidR="0051480B" w:rsidRPr="00734E2E" w:rsidRDefault="0051480B" w:rsidP="005148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C90D897" w14:textId="69747CC7" w:rsidR="0051480B" w:rsidRPr="0051480B" w:rsidRDefault="0051480B" w:rsidP="005148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1480B">
              <w:rPr>
                <w:sz w:val="18"/>
                <w:szCs w:val="18"/>
              </w:rPr>
              <w:t>$65,189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BD1F10C" w14:textId="2299B9CE" w:rsidR="0051480B" w:rsidRPr="0051480B" w:rsidRDefault="0051480B" w:rsidP="005148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1480B">
              <w:rPr>
                <w:sz w:val="18"/>
                <w:szCs w:val="18"/>
              </w:rPr>
              <w:t>$66,722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0192B2E" w14:textId="2435D354" w:rsidR="0051480B" w:rsidRPr="0051480B" w:rsidRDefault="0051480B" w:rsidP="005148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1480B">
              <w:rPr>
                <w:sz w:val="18"/>
                <w:szCs w:val="18"/>
              </w:rPr>
              <w:t>$1,533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A6B0A" w14:textId="77777777" w:rsidR="0051480B" w:rsidRPr="00D00053" w:rsidRDefault="0051480B" w:rsidP="005148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51480B" w:rsidRPr="00734E2E" w14:paraId="267C2033" w14:textId="77777777" w:rsidTr="004152E4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E8DE7" w14:textId="77777777" w:rsidR="0051480B" w:rsidRPr="00734E2E" w:rsidRDefault="0051480B" w:rsidP="0051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Essential Medical Equipment Payment (EMEP)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69BED" w14:textId="77777777" w:rsidR="0051480B" w:rsidRPr="00734E2E" w:rsidRDefault="0051480B" w:rsidP="0051480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8B81A" w14:textId="77777777" w:rsidR="0051480B" w:rsidRPr="00734E2E" w:rsidRDefault="0051480B" w:rsidP="0051480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1FB9197" w14:textId="3FF8F44A" w:rsidR="0051480B" w:rsidRPr="0051480B" w:rsidRDefault="0051480B" w:rsidP="005148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B0D2705" w14:textId="4CC08C41" w:rsidR="0051480B" w:rsidRPr="0051480B" w:rsidRDefault="0051480B" w:rsidP="005148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29ECA7F" w14:textId="11D17D7F" w:rsidR="0051480B" w:rsidRPr="0051480B" w:rsidRDefault="0051480B" w:rsidP="005148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B68B1" w14:textId="77777777" w:rsidR="0051480B" w:rsidRPr="00D00053" w:rsidRDefault="0051480B" w:rsidP="005148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51480B" w:rsidRPr="00734E2E" w14:paraId="10ED82C8" w14:textId="77777777" w:rsidTr="004152E4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C0C76" w14:textId="77777777" w:rsidR="0051480B" w:rsidRPr="00734E2E" w:rsidRDefault="0051480B" w:rsidP="005148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Payment amount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6CCBB" w14:textId="77777777" w:rsidR="0051480B" w:rsidRPr="00734E2E" w:rsidRDefault="0051480B" w:rsidP="005148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8EECF" w14:textId="77777777" w:rsidR="0051480B" w:rsidRPr="00734E2E" w:rsidRDefault="0051480B" w:rsidP="005148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7BE79FB" w14:textId="15EC444E" w:rsidR="0051480B" w:rsidRPr="0051480B" w:rsidRDefault="0051480B" w:rsidP="005148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1480B">
              <w:rPr>
                <w:sz w:val="18"/>
                <w:szCs w:val="18"/>
              </w:rPr>
              <w:t>$191.00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15A528D" w14:textId="7277F7D8" w:rsidR="0051480B" w:rsidRPr="0051480B" w:rsidRDefault="0051480B" w:rsidP="005148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1480B">
              <w:rPr>
                <w:sz w:val="18"/>
                <w:szCs w:val="18"/>
              </w:rPr>
              <w:t>$196.00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11D9FD3" w14:textId="6F362345" w:rsidR="0051480B" w:rsidRPr="0051480B" w:rsidRDefault="0051480B" w:rsidP="005148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1480B">
              <w:rPr>
                <w:sz w:val="18"/>
                <w:szCs w:val="18"/>
              </w:rPr>
              <w:t>$5.00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928C3" w14:textId="77777777" w:rsidR="0051480B" w:rsidRPr="00D00053" w:rsidRDefault="0051480B" w:rsidP="005148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C712A1" w:rsidRPr="00734E2E" w14:paraId="7D99C8A0" w14:textId="77777777" w:rsidTr="004152E4">
        <w:trPr>
          <w:trHeight w:val="89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E024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825E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4051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510C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093C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0E66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54376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C712A1" w:rsidRPr="00734E2E" w14:paraId="17E333D6" w14:textId="77777777" w:rsidTr="004152E4">
        <w:trPr>
          <w:trHeight w:val="300"/>
        </w:trPr>
        <w:tc>
          <w:tcPr>
            <w:tcW w:w="4678" w:type="dxa"/>
            <w:shd w:val="clear" w:color="000000" w:fill="D9D9D9"/>
            <w:noWrap/>
            <w:vAlign w:val="center"/>
            <w:hideMark/>
          </w:tcPr>
          <w:p w14:paraId="0FB29C43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Allowances</w:t>
            </w:r>
            <w:r w:rsidR="0086090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="00860906" w:rsidRPr="00C04F1A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(Jobseeker Payment, Special Benefit, ABSTUDY, </w:t>
            </w:r>
            <w:proofErr w:type="spellStart"/>
            <w:r w:rsidR="00860906" w:rsidRPr="00C04F1A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Austudy</w:t>
            </w:r>
            <w:proofErr w:type="spellEnd"/>
            <w:r w:rsidR="00860906" w:rsidRPr="00C04F1A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, Youth Allowance</w:t>
            </w:r>
            <w:r w:rsidR="00C04F1A" w:rsidRPr="00C04F1A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, Parenting Payment</w:t>
            </w:r>
            <w:r w:rsidR="00860906" w:rsidRPr="00C04F1A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)</w:t>
            </w:r>
          </w:p>
        </w:tc>
        <w:tc>
          <w:tcPr>
            <w:tcW w:w="672" w:type="dxa"/>
            <w:shd w:val="clear" w:color="000000" w:fill="D9D9D9"/>
            <w:noWrap/>
            <w:vAlign w:val="center"/>
          </w:tcPr>
          <w:p w14:paraId="52216CD0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shd w:val="clear" w:color="000000" w:fill="D9D9D9"/>
            <w:noWrap/>
            <w:vAlign w:val="bottom"/>
            <w:hideMark/>
          </w:tcPr>
          <w:p w14:paraId="6758436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570" w:type="dxa"/>
            <w:shd w:val="clear" w:color="F79646" w:fill="D9D9D9"/>
            <w:noWrap/>
            <w:vAlign w:val="bottom"/>
          </w:tcPr>
          <w:p w14:paraId="401F7A99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283" w:type="dxa"/>
            <w:shd w:val="clear" w:color="F79646" w:fill="D9D9D9"/>
            <w:noWrap/>
            <w:vAlign w:val="bottom"/>
          </w:tcPr>
          <w:p w14:paraId="12AF1CCC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270" w:type="dxa"/>
            <w:gridSpan w:val="2"/>
            <w:shd w:val="clear" w:color="auto" w:fill="D9D9D9"/>
            <w:noWrap/>
            <w:vAlign w:val="bottom"/>
            <w:hideMark/>
          </w:tcPr>
          <w:p w14:paraId="62F07016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574" w:type="dxa"/>
            <w:shd w:val="clear" w:color="auto" w:fill="D9D9D9"/>
            <w:noWrap/>
            <w:vAlign w:val="center"/>
          </w:tcPr>
          <w:p w14:paraId="3D08DBC0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C712A1" w:rsidRPr="00734E2E" w14:paraId="056DCC3E" w14:textId="77777777" w:rsidTr="004152E4">
        <w:trPr>
          <w:trHeight w:val="390"/>
        </w:trPr>
        <w:tc>
          <w:tcPr>
            <w:tcW w:w="6219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85F7B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Disqualifying asset limits for allowances (independent)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390C8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60ABF" w14:textId="45689325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1 Jul 202</w:t>
            </w:r>
            <w:r w:rsidR="00C57054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713CF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FBE8C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C712A1" w:rsidRPr="00734E2E" w14:paraId="6672B87F" w14:textId="77777777" w:rsidTr="004152E4">
        <w:trPr>
          <w:trHeight w:val="255"/>
        </w:trPr>
        <w:tc>
          <w:tcPr>
            <w:tcW w:w="467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10FA8" w14:textId="77777777" w:rsidR="00C712A1" w:rsidRPr="00734E2E" w:rsidRDefault="00C712A1" w:rsidP="0050276C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Homeowners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29585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EE1F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F819E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C6FEE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EB5A8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BD0B5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D7F31" w:rsidRPr="00734E2E" w14:paraId="1C3D32E3" w14:textId="77777777" w:rsidTr="004152E4">
        <w:trPr>
          <w:trHeight w:val="255"/>
        </w:trPr>
        <w:tc>
          <w:tcPr>
            <w:tcW w:w="4678" w:type="dxa"/>
            <w:shd w:val="clear" w:color="000000" w:fill="FFFFFF"/>
            <w:noWrap/>
            <w:vAlign w:val="center"/>
            <w:hideMark/>
          </w:tcPr>
          <w:p w14:paraId="5A1CCD02" w14:textId="77777777" w:rsidR="009D7F31" w:rsidRPr="00734E2E" w:rsidRDefault="009D7F31" w:rsidP="009D7F3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14:paraId="1DF19CA5" w14:textId="77777777" w:rsidR="009D7F31" w:rsidRPr="00734E2E" w:rsidRDefault="009D7F31" w:rsidP="009D7F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59133464" w14:textId="77777777" w:rsidR="009D7F31" w:rsidRPr="00734E2E" w:rsidRDefault="009D7F31" w:rsidP="009D7F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shd w:val="clear" w:color="000000" w:fill="FFFFFF"/>
            <w:noWrap/>
          </w:tcPr>
          <w:p w14:paraId="50CDC0FC" w14:textId="1C9C6CEB" w:rsidR="009D7F31" w:rsidRPr="009D7F31" w:rsidRDefault="009D7F31" w:rsidP="009D7F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D7F31">
              <w:rPr>
                <w:sz w:val="18"/>
                <w:szCs w:val="18"/>
              </w:rPr>
              <w:t>$314,000</w:t>
            </w:r>
          </w:p>
        </w:tc>
        <w:tc>
          <w:tcPr>
            <w:tcW w:w="1283" w:type="dxa"/>
            <w:shd w:val="clear" w:color="000000" w:fill="FFFFFF"/>
            <w:noWrap/>
          </w:tcPr>
          <w:p w14:paraId="00716987" w14:textId="22509CCE" w:rsidR="009D7F31" w:rsidRPr="009D7F31" w:rsidRDefault="009D7F31" w:rsidP="009D7F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D7F31">
              <w:rPr>
                <w:sz w:val="18"/>
                <w:szCs w:val="18"/>
              </w:rPr>
              <w:t>$321,500</w:t>
            </w:r>
          </w:p>
        </w:tc>
        <w:tc>
          <w:tcPr>
            <w:tcW w:w="1270" w:type="dxa"/>
            <w:gridSpan w:val="2"/>
            <w:shd w:val="clear" w:color="000000" w:fill="FFFFFF"/>
            <w:noWrap/>
          </w:tcPr>
          <w:p w14:paraId="19EA1BB0" w14:textId="4A1DB416" w:rsidR="009D7F31" w:rsidRPr="009D7F31" w:rsidRDefault="009D7F31" w:rsidP="009D7F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D7F31">
              <w:rPr>
                <w:sz w:val="18"/>
                <w:szCs w:val="18"/>
              </w:rPr>
              <w:t>$7,500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4534F8E5" w14:textId="77777777" w:rsidR="009D7F31" w:rsidRPr="00D00053" w:rsidRDefault="009D7F31" w:rsidP="009D7F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D7F31" w:rsidRPr="00734E2E" w14:paraId="0793A779" w14:textId="77777777" w:rsidTr="004152E4">
        <w:trPr>
          <w:trHeight w:val="255"/>
        </w:trPr>
        <w:tc>
          <w:tcPr>
            <w:tcW w:w="4678" w:type="dxa"/>
            <w:shd w:val="clear" w:color="000000" w:fill="FFFFFF"/>
            <w:noWrap/>
            <w:vAlign w:val="center"/>
            <w:hideMark/>
          </w:tcPr>
          <w:p w14:paraId="72D5E768" w14:textId="77777777" w:rsidR="009D7F31" w:rsidRPr="00734E2E" w:rsidRDefault="009D7F31" w:rsidP="009D7F3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14:paraId="131B82C9" w14:textId="77777777" w:rsidR="009D7F31" w:rsidRPr="00734E2E" w:rsidRDefault="009D7F31" w:rsidP="009D7F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21751231" w14:textId="77777777" w:rsidR="009D7F31" w:rsidRPr="00734E2E" w:rsidRDefault="009D7F31" w:rsidP="009D7F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shd w:val="clear" w:color="000000" w:fill="FFFFFF"/>
            <w:noWrap/>
          </w:tcPr>
          <w:p w14:paraId="2347ABFB" w14:textId="4356842D" w:rsidR="009D7F31" w:rsidRPr="009D7F31" w:rsidRDefault="009D7F31" w:rsidP="009D7F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D7F31">
              <w:rPr>
                <w:sz w:val="18"/>
                <w:szCs w:val="18"/>
              </w:rPr>
              <w:t>$470,000</w:t>
            </w:r>
          </w:p>
        </w:tc>
        <w:tc>
          <w:tcPr>
            <w:tcW w:w="1283" w:type="dxa"/>
            <w:shd w:val="clear" w:color="000000" w:fill="FFFFFF"/>
            <w:noWrap/>
          </w:tcPr>
          <w:p w14:paraId="0F9D8F48" w14:textId="15269379" w:rsidR="009D7F31" w:rsidRPr="009D7F31" w:rsidRDefault="009D7F31" w:rsidP="009D7F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D7F31">
              <w:rPr>
                <w:sz w:val="18"/>
                <w:szCs w:val="18"/>
              </w:rPr>
              <w:t>$481,500</w:t>
            </w:r>
          </w:p>
        </w:tc>
        <w:tc>
          <w:tcPr>
            <w:tcW w:w="1270" w:type="dxa"/>
            <w:gridSpan w:val="2"/>
            <w:shd w:val="clear" w:color="000000" w:fill="FFFFFF"/>
            <w:noWrap/>
          </w:tcPr>
          <w:p w14:paraId="2A8E817E" w14:textId="4D96AAC9" w:rsidR="009D7F31" w:rsidRPr="009D7F31" w:rsidRDefault="009D7F31" w:rsidP="009D7F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D7F31">
              <w:rPr>
                <w:sz w:val="18"/>
                <w:szCs w:val="18"/>
              </w:rPr>
              <w:t>$11,500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380A8B6D" w14:textId="77777777" w:rsidR="009D7F31" w:rsidRPr="00D00053" w:rsidRDefault="009D7F31" w:rsidP="009D7F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D7F31" w:rsidRPr="00734E2E" w14:paraId="284A7DAA" w14:textId="77777777" w:rsidTr="004152E4">
        <w:trPr>
          <w:trHeight w:val="255"/>
        </w:trPr>
        <w:tc>
          <w:tcPr>
            <w:tcW w:w="4678" w:type="dxa"/>
            <w:shd w:val="clear" w:color="000000" w:fill="FFFFFF"/>
            <w:noWrap/>
            <w:vAlign w:val="center"/>
            <w:hideMark/>
          </w:tcPr>
          <w:p w14:paraId="468C7C63" w14:textId="77777777" w:rsidR="009D7F31" w:rsidRPr="00734E2E" w:rsidRDefault="009D7F31" w:rsidP="009D7F31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Non-Homeowners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14:paraId="168CBAFC" w14:textId="77777777" w:rsidR="009D7F31" w:rsidRPr="00734E2E" w:rsidRDefault="009D7F31" w:rsidP="009D7F3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2FEE00EF" w14:textId="77777777" w:rsidR="009D7F31" w:rsidRPr="00734E2E" w:rsidRDefault="009D7F31" w:rsidP="009D7F3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shd w:val="clear" w:color="000000" w:fill="FFFFFF"/>
            <w:noWrap/>
          </w:tcPr>
          <w:p w14:paraId="58A68AD1" w14:textId="2822C919" w:rsidR="009D7F31" w:rsidRPr="009D7F31" w:rsidRDefault="009D7F31" w:rsidP="009D7F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83" w:type="dxa"/>
            <w:shd w:val="clear" w:color="000000" w:fill="FFFFFF"/>
            <w:noWrap/>
          </w:tcPr>
          <w:p w14:paraId="08286466" w14:textId="59898305" w:rsidR="009D7F31" w:rsidRPr="009D7F31" w:rsidRDefault="009D7F31" w:rsidP="009D7F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70" w:type="dxa"/>
            <w:gridSpan w:val="2"/>
            <w:shd w:val="clear" w:color="000000" w:fill="FFFFFF"/>
            <w:noWrap/>
          </w:tcPr>
          <w:p w14:paraId="10A042D2" w14:textId="0B7446D6" w:rsidR="009D7F31" w:rsidRPr="009D7F31" w:rsidRDefault="009D7F31" w:rsidP="009D7F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6F303ABE" w14:textId="77777777" w:rsidR="009D7F31" w:rsidRPr="00D00053" w:rsidRDefault="009D7F31" w:rsidP="009D7F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D7F31" w:rsidRPr="00734E2E" w14:paraId="74002456" w14:textId="77777777" w:rsidTr="004152E4">
        <w:trPr>
          <w:trHeight w:val="255"/>
        </w:trPr>
        <w:tc>
          <w:tcPr>
            <w:tcW w:w="4678" w:type="dxa"/>
            <w:shd w:val="clear" w:color="000000" w:fill="FFFFFF"/>
            <w:noWrap/>
            <w:vAlign w:val="center"/>
            <w:hideMark/>
          </w:tcPr>
          <w:p w14:paraId="4CC3B94D" w14:textId="77777777" w:rsidR="009D7F31" w:rsidRPr="00734E2E" w:rsidRDefault="009D7F31" w:rsidP="009D7F3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14:paraId="0BA890F3" w14:textId="77777777" w:rsidR="009D7F31" w:rsidRPr="00734E2E" w:rsidRDefault="009D7F31" w:rsidP="009D7F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5CCD62D0" w14:textId="77777777" w:rsidR="009D7F31" w:rsidRPr="00734E2E" w:rsidRDefault="009D7F31" w:rsidP="009D7F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shd w:val="clear" w:color="000000" w:fill="FFFFFF"/>
            <w:noWrap/>
          </w:tcPr>
          <w:p w14:paraId="4E54A9AB" w14:textId="32BD386B" w:rsidR="009D7F31" w:rsidRPr="009D7F31" w:rsidRDefault="009D7F31" w:rsidP="009D7F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D7F31">
              <w:rPr>
                <w:sz w:val="18"/>
                <w:szCs w:val="18"/>
              </w:rPr>
              <w:t>$566,000</w:t>
            </w:r>
          </w:p>
        </w:tc>
        <w:tc>
          <w:tcPr>
            <w:tcW w:w="1283" w:type="dxa"/>
            <w:shd w:val="clear" w:color="000000" w:fill="FFFFFF"/>
            <w:noWrap/>
          </w:tcPr>
          <w:p w14:paraId="20FDD260" w14:textId="0CBCA515" w:rsidR="009D7F31" w:rsidRPr="009D7F31" w:rsidRDefault="009D7F31" w:rsidP="009D7F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D7F31">
              <w:rPr>
                <w:sz w:val="18"/>
                <w:szCs w:val="18"/>
              </w:rPr>
              <w:t>$579,500</w:t>
            </w:r>
          </w:p>
        </w:tc>
        <w:tc>
          <w:tcPr>
            <w:tcW w:w="1270" w:type="dxa"/>
            <w:gridSpan w:val="2"/>
            <w:shd w:val="clear" w:color="000000" w:fill="FFFFFF"/>
            <w:noWrap/>
          </w:tcPr>
          <w:p w14:paraId="447C6AC4" w14:textId="28FA765F" w:rsidR="009D7F31" w:rsidRPr="009D7F31" w:rsidRDefault="009D7F31" w:rsidP="009D7F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D7F31">
              <w:rPr>
                <w:sz w:val="18"/>
                <w:szCs w:val="18"/>
              </w:rPr>
              <w:t>$13,500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7418BC63" w14:textId="77777777" w:rsidR="009D7F31" w:rsidRPr="00D00053" w:rsidRDefault="009D7F31" w:rsidP="009D7F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D7F31" w:rsidRPr="00734E2E" w14:paraId="528251C2" w14:textId="77777777" w:rsidTr="004152E4">
        <w:trPr>
          <w:trHeight w:val="255"/>
        </w:trPr>
        <w:tc>
          <w:tcPr>
            <w:tcW w:w="4678" w:type="dxa"/>
            <w:shd w:val="clear" w:color="000000" w:fill="FFFFFF"/>
            <w:noWrap/>
            <w:vAlign w:val="center"/>
            <w:hideMark/>
          </w:tcPr>
          <w:p w14:paraId="447EF98B" w14:textId="77777777" w:rsidR="009D7F31" w:rsidRPr="00734E2E" w:rsidRDefault="009D7F31" w:rsidP="009D7F3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14:paraId="56381E8A" w14:textId="77777777" w:rsidR="009D7F31" w:rsidRPr="00734E2E" w:rsidRDefault="009D7F31" w:rsidP="009D7F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41F87431" w14:textId="77777777" w:rsidR="009D7F31" w:rsidRPr="00734E2E" w:rsidRDefault="009D7F31" w:rsidP="009D7F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shd w:val="clear" w:color="000000" w:fill="FFFFFF"/>
            <w:noWrap/>
          </w:tcPr>
          <w:p w14:paraId="738E5064" w14:textId="18FCD23E" w:rsidR="009D7F31" w:rsidRPr="009D7F31" w:rsidRDefault="009D7F31" w:rsidP="009D7F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D7F31">
              <w:rPr>
                <w:sz w:val="18"/>
                <w:szCs w:val="18"/>
              </w:rPr>
              <w:t>$722,000</w:t>
            </w:r>
          </w:p>
        </w:tc>
        <w:tc>
          <w:tcPr>
            <w:tcW w:w="1283" w:type="dxa"/>
            <w:shd w:val="clear" w:color="000000" w:fill="FFFFFF"/>
            <w:noWrap/>
          </w:tcPr>
          <w:p w14:paraId="35AF0F4E" w14:textId="2899A190" w:rsidR="009D7F31" w:rsidRPr="009D7F31" w:rsidRDefault="009D7F31" w:rsidP="009D7F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D7F31">
              <w:rPr>
                <w:sz w:val="18"/>
                <w:szCs w:val="18"/>
              </w:rPr>
              <w:t>$739,500</w:t>
            </w:r>
          </w:p>
        </w:tc>
        <w:tc>
          <w:tcPr>
            <w:tcW w:w="1270" w:type="dxa"/>
            <w:gridSpan w:val="2"/>
            <w:shd w:val="clear" w:color="000000" w:fill="FFFFFF"/>
            <w:noWrap/>
          </w:tcPr>
          <w:p w14:paraId="17EAEA4C" w14:textId="7BC1873A" w:rsidR="009D7F31" w:rsidRPr="009D7F31" w:rsidRDefault="009D7F31" w:rsidP="009D7F3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D7F31">
              <w:rPr>
                <w:sz w:val="18"/>
                <w:szCs w:val="18"/>
              </w:rPr>
              <w:t>$17,500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2A2B199C" w14:textId="77777777" w:rsidR="009D7F31" w:rsidRPr="00D00053" w:rsidRDefault="009D7F31" w:rsidP="009D7F3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69E97EA6" w14:textId="77777777" w:rsidTr="004152E4">
        <w:trPr>
          <w:trHeight w:val="87"/>
        </w:trPr>
        <w:tc>
          <w:tcPr>
            <w:tcW w:w="4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6261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1A74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8751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0A97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065E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10E0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13B36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C712A1" w:rsidRPr="00734E2E" w14:paraId="011DE689" w14:textId="77777777" w:rsidTr="004152E4">
        <w:trPr>
          <w:trHeight w:val="315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ACA60F" w14:textId="77777777" w:rsidR="00C712A1" w:rsidRPr="007968F6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Parenting Payment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6B5BAD" w14:textId="77777777" w:rsidR="00C712A1" w:rsidRPr="007968F6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A8C799" w14:textId="77777777" w:rsidR="00C712A1" w:rsidRPr="007968F6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</w:tcPr>
          <w:p w14:paraId="2DFE2AED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83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</w:tcPr>
          <w:p w14:paraId="0AC1809F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C7001EB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0066A04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C712A1" w:rsidRPr="00734E2E" w14:paraId="19949162" w14:textId="77777777" w:rsidTr="004152E4">
        <w:trPr>
          <w:trHeight w:val="390"/>
        </w:trPr>
        <w:tc>
          <w:tcPr>
            <w:tcW w:w="467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1C964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Income 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test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8074C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CF1A8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FAE65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235E7" w14:textId="0E831F85" w:rsidR="00C712A1" w:rsidRPr="00D00053" w:rsidRDefault="00AB407B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1 Jul 202</w:t>
            </w:r>
            <w:r w:rsidR="00C57054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AB743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5953EBD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C712A1" w:rsidRPr="00734E2E" w14:paraId="28A24C84" w14:textId="77777777" w:rsidTr="004152E4">
        <w:trPr>
          <w:trHeight w:val="240"/>
        </w:trPr>
        <w:tc>
          <w:tcPr>
            <w:tcW w:w="6219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A2355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Income free areas 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A5FB3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63E8D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900B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4FAB1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C712A1" w:rsidRPr="00734E2E" w14:paraId="7C76D8A2" w14:textId="77777777" w:rsidTr="004152E4">
        <w:trPr>
          <w:trHeight w:val="240"/>
        </w:trPr>
        <w:tc>
          <w:tcPr>
            <w:tcW w:w="4678" w:type="dxa"/>
            <w:shd w:val="clear" w:color="000000" w:fill="FFFFFF"/>
            <w:noWrap/>
            <w:vAlign w:val="center"/>
            <w:hideMark/>
          </w:tcPr>
          <w:p w14:paraId="755E334D" w14:textId="77777777" w:rsidR="00C712A1" w:rsidRPr="00734E2E" w:rsidRDefault="00C712A1" w:rsidP="0050276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^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14:paraId="39E2F886" w14:textId="77777777" w:rsidR="00C712A1" w:rsidRPr="00734E2E" w:rsidRDefault="00C712A1" w:rsidP="0050276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536507B7" w14:textId="77777777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shd w:val="clear" w:color="000000" w:fill="FFFFFF"/>
            <w:noWrap/>
            <w:vAlign w:val="bottom"/>
            <w:hideMark/>
          </w:tcPr>
          <w:p w14:paraId="65E5EBEB" w14:textId="77777777" w:rsidR="00C712A1" w:rsidRPr="00D00053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83" w:type="dxa"/>
            <w:shd w:val="clear" w:color="000000" w:fill="FFFFFF"/>
            <w:noWrap/>
            <w:vAlign w:val="bottom"/>
            <w:hideMark/>
          </w:tcPr>
          <w:p w14:paraId="40987A8D" w14:textId="77777777" w:rsidR="00C712A1" w:rsidRPr="00D00053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0" w:type="dxa"/>
            <w:gridSpan w:val="2"/>
            <w:shd w:val="clear" w:color="000000" w:fill="FFFFFF"/>
            <w:noWrap/>
            <w:vAlign w:val="bottom"/>
            <w:hideMark/>
          </w:tcPr>
          <w:p w14:paraId="34A24771" w14:textId="77777777" w:rsidR="00C712A1" w:rsidRPr="00D00053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509B9A2F" w14:textId="77777777" w:rsidR="00C712A1" w:rsidRPr="00D00053" w:rsidRDefault="00C712A1" w:rsidP="00FA39DB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BD0453" w:rsidRPr="00734E2E" w14:paraId="39BC026F" w14:textId="77777777" w:rsidTr="004152E4">
        <w:trPr>
          <w:trHeight w:val="240"/>
        </w:trPr>
        <w:tc>
          <w:tcPr>
            <w:tcW w:w="4678" w:type="dxa"/>
            <w:shd w:val="clear" w:color="000000" w:fill="FFFFFF"/>
            <w:noWrap/>
            <w:vAlign w:val="center"/>
            <w:hideMark/>
          </w:tcPr>
          <w:p w14:paraId="7661BDB4" w14:textId="77777777" w:rsidR="00BD0453" w:rsidRPr="00734E2E" w:rsidRDefault="00BD0453" w:rsidP="00BD045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Income free area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14:paraId="1EB7902A" w14:textId="77777777" w:rsidR="00BD0453" w:rsidRPr="00734E2E" w:rsidRDefault="00BD0453" w:rsidP="00BD0453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032252C9" w14:textId="77777777" w:rsidR="00BD0453" w:rsidRPr="00734E2E" w:rsidRDefault="00BD0453" w:rsidP="00BD0453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shd w:val="clear" w:color="000000" w:fill="FFFFFF"/>
            <w:noWrap/>
            <w:vAlign w:val="bottom"/>
            <w:hideMark/>
          </w:tcPr>
          <w:p w14:paraId="56CE8CFC" w14:textId="06E5193F" w:rsidR="00BD0453" w:rsidRPr="00D00053" w:rsidRDefault="00BD0453" w:rsidP="00BD04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$220.60</w:t>
            </w:r>
          </w:p>
        </w:tc>
        <w:tc>
          <w:tcPr>
            <w:tcW w:w="1283" w:type="dxa"/>
            <w:shd w:val="clear" w:color="000000" w:fill="FFFFFF"/>
            <w:noWrap/>
            <w:vAlign w:val="bottom"/>
            <w:hideMark/>
          </w:tcPr>
          <w:p w14:paraId="4D038095" w14:textId="716E83F6" w:rsidR="00BD0453" w:rsidRPr="00D00053" w:rsidRDefault="00BD0453" w:rsidP="00BD04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$224.60</w:t>
            </w:r>
          </w:p>
        </w:tc>
        <w:tc>
          <w:tcPr>
            <w:tcW w:w="1270" w:type="dxa"/>
            <w:gridSpan w:val="2"/>
            <w:shd w:val="clear" w:color="000000" w:fill="FFFFFF"/>
            <w:noWrap/>
            <w:vAlign w:val="bottom"/>
            <w:hideMark/>
          </w:tcPr>
          <w:p w14:paraId="1A68A73A" w14:textId="4464CF6A" w:rsidR="00BD0453" w:rsidRPr="00D00053" w:rsidRDefault="00BD0453" w:rsidP="00BD04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$4.00</w:t>
            </w:r>
          </w:p>
        </w:tc>
        <w:tc>
          <w:tcPr>
            <w:tcW w:w="574" w:type="dxa"/>
            <w:shd w:val="clear" w:color="000000" w:fill="FFFFFF"/>
            <w:noWrap/>
            <w:vAlign w:val="center"/>
            <w:hideMark/>
          </w:tcPr>
          <w:p w14:paraId="3BE42068" w14:textId="77777777" w:rsidR="00BD0453" w:rsidRPr="00D00053" w:rsidRDefault="00BD0453" w:rsidP="00BD045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09F4D783" w14:textId="77777777" w:rsidTr="004152E4">
        <w:trPr>
          <w:trHeight w:val="240"/>
        </w:trPr>
        <w:tc>
          <w:tcPr>
            <w:tcW w:w="9132" w:type="dxa"/>
            <w:gridSpan w:val="6"/>
            <w:shd w:val="clear" w:color="000000" w:fill="FFFFFF"/>
            <w:noWrap/>
            <w:vAlign w:val="center"/>
            <w:hideMark/>
          </w:tcPr>
          <w:p w14:paraId="7CB62F31" w14:textId="77777777" w:rsidR="00C712A1" w:rsidRPr="00D00053" w:rsidRDefault="00C712A1" w:rsidP="0050276C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D0005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^Values differ for parents with more than one child</w:t>
            </w:r>
          </w:p>
        </w:tc>
        <w:tc>
          <w:tcPr>
            <w:tcW w:w="1210" w:type="dxa"/>
            <w:shd w:val="clear" w:color="000000" w:fill="FFFFFF"/>
            <w:noWrap/>
            <w:vAlign w:val="bottom"/>
            <w:hideMark/>
          </w:tcPr>
          <w:p w14:paraId="743D66F4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14:paraId="72A39E17" w14:textId="77777777" w:rsidR="00C712A1" w:rsidRPr="00D37937" w:rsidRDefault="00C712A1" w:rsidP="00D3793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37937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5871BA1C" w14:textId="77777777" w:rsidTr="004152E4">
        <w:trPr>
          <w:trHeight w:val="240"/>
        </w:trPr>
        <w:tc>
          <w:tcPr>
            <w:tcW w:w="467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C7982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E3D8E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C357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B2D7B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CA411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F1EF5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935D5E" w14:textId="77777777" w:rsidR="00C712A1" w:rsidRPr="00D37937" w:rsidRDefault="00C712A1" w:rsidP="00D3793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37937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68AA6AA6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DB1A5" w14:textId="77777777" w:rsidR="00C712A1" w:rsidRPr="00734E2E" w:rsidRDefault="00C712A1" w:rsidP="0050276C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Single^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4C8E1" w14:textId="77777777" w:rsidR="00C712A1" w:rsidRPr="00734E2E" w:rsidRDefault="00C712A1" w:rsidP="0050276C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B3395" w14:textId="77777777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6BEC8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1EEF8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9AB03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262EF" w14:textId="77777777" w:rsidR="00C712A1" w:rsidRPr="00D37937" w:rsidRDefault="00C712A1" w:rsidP="00D3793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37937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D0453" w:rsidRPr="00734E2E" w14:paraId="3A0D9160" w14:textId="77777777" w:rsidTr="004152E4">
        <w:trPr>
          <w:trHeight w:val="240"/>
        </w:trPr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A5E02" w14:textId="77777777" w:rsidR="00BD0453" w:rsidRPr="00734E2E" w:rsidRDefault="00BD0453" w:rsidP="00BD045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proofErr w:type="gramStart"/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Age</w:t>
            </w:r>
            <w:proofErr w:type="gramEnd"/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Pension age, including Pharmaceutical Allowance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6EA9" w14:textId="6B52ADB2" w:rsidR="00BD0453" w:rsidRPr="00D00053" w:rsidRDefault="00BD0453" w:rsidP="00BD04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$2,796.35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30DA7" w14:textId="38501A9C" w:rsidR="00BD0453" w:rsidRPr="00D00053" w:rsidRDefault="00BD0453" w:rsidP="00BD04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$2,800.35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FABB8" w14:textId="164FA289" w:rsidR="00BD0453" w:rsidRPr="00D00053" w:rsidRDefault="00BD0453" w:rsidP="00BD045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B6278" w14:textId="77777777" w:rsidR="00BD0453" w:rsidRPr="00D37937" w:rsidRDefault="00BD0453" w:rsidP="00BD045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37937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351F0B7A" w14:textId="77777777" w:rsidTr="004152E4">
        <w:trPr>
          <w:trHeight w:val="178"/>
        </w:trPr>
        <w:tc>
          <w:tcPr>
            <w:tcW w:w="9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EEC6A" w14:textId="77777777" w:rsidR="00C712A1" w:rsidRPr="00455EC6" w:rsidRDefault="00C712A1" w:rsidP="0050276C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455EC6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^Values differ for parents with more than one child.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05E7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60C9F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C712A1" w:rsidRPr="00734E2E" w14:paraId="57287581" w14:textId="77777777" w:rsidTr="004152E4">
        <w:trPr>
          <w:trHeight w:val="8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0763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200D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90AF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3AA8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F189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D895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E8E5F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C712A1" w:rsidRPr="00734E2E" w14:paraId="37B40504" w14:textId="77777777" w:rsidTr="004152E4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630A909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Miscellaneous Amounts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3D18992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89794E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A396811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75A4CCF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E418BFA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3A3A315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C712A1" w:rsidRPr="00734E2E" w14:paraId="2C8DD354" w14:textId="77777777" w:rsidTr="004152E4">
        <w:trPr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3140A0" w14:textId="54735F17" w:rsidR="00C712A1" w:rsidRPr="00734E2E" w:rsidRDefault="00C71A78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Parental Leave Pay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88E941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69461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B3CF21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1E03DA" w14:textId="20915F21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AB407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</w:t>
            </w:r>
            <w:r w:rsidR="00C5705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867406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1DDC00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DE0630" w:rsidRPr="00734E2E" w14:paraId="4F41D92C" w14:textId="77777777" w:rsidTr="004152E4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10393" w14:textId="4542ED0C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2F1DF" w14:textId="2456F1E5" w:rsidR="00DE0630" w:rsidRPr="00734E2E" w:rsidRDefault="00DE0630" w:rsidP="00DE0630">
            <w:pPr>
              <w:spacing w:after="0" w:line="240" w:lineRule="auto"/>
              <w:ind w:firstLineChars="200" w:firstLine="40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5DF30" w14:textId="020DC4BB" w:rsidR="00DE0630" w:rsidRPr="00734E2E" w:rsidRDefault="00DE0630" w:rsidP="00DE0630">
            <w:pPr>
              <w:spacing w:after="0" w:line="240" w:lineRule="auto"/>
              <w:ind w:firstLineChars="200" w:firstLine="40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012DA" w14:textId="057956FD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FE394" w14:textId="0AA6359B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A68F4" w14:textId="69C45E2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9175B" w14:textId="2EB1AA77" w:rsidR="00DE0630" w:rsidRPr="00D37937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37937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3D233E" w:rsidRPr="00734E2E" w14:paraId="5BBEDEA2" w14:textId="77777777" w:rsidTr="004152E4">
        <w:trPr>
          <w:trHeight w:val="1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4208" w14:textId="20926180" w:rsidR="003D233E" w:rsidRPr="00734E2E" w:rsidRDefault="003D233E" w:rsidP="003D233E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Individual disqualifying income limit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E69B" w14:textId="5937E626" w:rsidR="003D233E" w:rsidRPr="00734E2E" w:rsidRDefault="003D233E" w:rsidP="003D233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768A" w14:textId="1E4C7412" w:rsidR="003D233E" w:rsidRPr="00734E2E" w:rsidRDefault="003D233E" w:rsidP="003D233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68BF" w14:textId="0B234508" w:rsidR="003D233E" w:rsidRPr="00734E2E" w:rsidRDefault="003D233E" w:rsidP="003D233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$175,788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2E59" w14:textId="4186EC70" w:rsidR="003D233E" w:rsidRPr="00734E2E" w:rsidRDefault="003D233E" w:rsidP="003D233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$180,007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C056" w14:textId="0080772C" w:rsidR="003D233E" w:rsidRPr="00734E2E" w:rsidRDefault="003D233E" w:rsidP="003D233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$4,219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58F7" w14:textId="56F9229C" w:rsidR="003D233E" w:rsidRPr="00734E2E" w:rsidRDefault="003D233E" w:rsidP="003D233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  <w:r w:rsidRPr="00D37937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3D233E" w:rsidRPr="00D37937" w14:paraId="6D213180" w14:textId="77777777" w:rsidTr="004152E4">
        <w:trPr>
          <w:trHeight w:val="1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47533" w14:textId="089FFBFE" w:rsidR="003D233E" w:rsidRPr="00734E2E" w:rsidRDefault="003D233E" w:rsidP="003D233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Family disqualifying income limit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0EC7C" w14:textId="3FC233F9" w:rsidR="003D233E" w:rsidRPr="00734E2E" w:rsidRDefault="003D233E" w:rsidP="003D233E">
            <w:pPr>
              <w:spacing w:after="0" w:line="240" w:lineRule="auto"/>
              <w:ind w:firstLineChars="200" w:firstLine="40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D2B69" w14:textId="68D4379E" w:rsidR="003D233E" w:rsidRPr="00734E2E" w:rsidRDefault="003D233E" w:rsidP="003D233E">
            <w:pPr>
              <w:spacing w:after="0" w:line="240" w:lineRule="auto"/>
              <w:ind w:firstLineChars="200" w:firstLine="40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7373B" w14:textId="549C274C" w:rsidR="003D233E" w:rsidRPr="00734E2E" w:rsidRDefault="003D233E" w:rsidP="003D233E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$364,350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EB558" w14:textId="5DEF6379" w:rsidR="003D233E" w:rsidRPr="00734E2E" w:rsidRDefault="003D233E" w:rsidP="003D233E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$373,094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F9B74" w14:textId="690DAA07" w:rsidR="003D233E" w:rsidRPr="00734E2E" w:rsidRDefault="003D233E" w:rsidP="003D233E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$8,744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B8A9A" w14:textId="10AD0A6B" w:rsidR="003D233E" w:rsidRPr="00D37937" w:rsidRDefault="003D233E" w:rsidP="003D233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37937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D37937" w14:paraId="21DC9755" w14:textId="77777777" w:rsidTr="004152E4">
        <w:trPr>
          <w:trHeight w:val="8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95E999" w14:textId="77777777" w:rsidR="00824AAB" w:rsidRDefault="00824AAB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2F5591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F28459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CC4119" w14:textId="77777777" w:rsidR="00DE0630" w:rsidRPr="00396762" w:rsidRDefault="00DE0630" w:rsidP="00DE063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EA0BD0" w14:textId="77777777" w:rsidR="00DE0630" w:rsidRPr="00396762" w:rsidRDefault="00DE0630" w:rsidP="00DE063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ED3F916" w14:textId="77777777" w:rsidR="00DE0630" w:rsidRPr="00396762" w:rsidRDefault="00DE0630" w:rsidP="00DE063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07A89E" w14:textId="77777777" w:rsidR="00DE0630" w:rsidRPr="00D37937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DE0630" w:rsidRPr="00734E2E" w14:paraId="16ECE2C9" w14:textId="77777777" w:rsidTr="004152E4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6FE410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Family Payments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8D134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295FFD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</w:tcPr>
          <w:p w14:paraId="1C54348B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657084D9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28A55632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9E87C1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DE0630" w:rsidRPr="00734E2E" w14:paraId="3278CEAC" w14:textId="77777777" w:rsidTr="004152E4">
        <w:trPr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C4F27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A) per fortnight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978B7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CE16D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4F224E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3C8E6" w14:textId="57741612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AB407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</w:t>
            </w:r>
            <w:r w:rsidR="00C5705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9F1319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AC5D02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DE0630" w:rsidRPr="00734E2E" w14:paraId="359D1F43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D781F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, excluding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61CB9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8A86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1E816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17E50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7B9AC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AE9E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2EDF6D18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511F9" w14:textId="77777777" w:rsidR="00DE0630" w:rsidRPr="00734E2E" w:rsidRDefault="00DE0630" w:rsidP="00DE0630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F65FC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836F0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0461E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EB7D4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F0C10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ED00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3390B" w:rsidRPr="00734E2E" w14:paraId="7F3A1D6B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8EF62" w14:textId="77777777" w:rsidR="0043390B" w:rsidRPr="00734E2E" w:rsidRDefault="0043390B" w:rsidP="004339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46F3F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1CAC43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09613A" w14:textId="31F4BAB7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$222.04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E3D493" w14:textId="1F03FA0F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$227.36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5ED177" w14:textId="79EA8ADB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$5.32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66F57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3390B" w:rsidRPr="00734E2E" w14:paraId="38229E37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77BC8" w14:textId="77777777" w:rsidR="0043390B" w:rsidRPr="00734E2E" w:rsidRDefault="0043390B" w:rsidP="004339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48B16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78A654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91CE76" w14:textId="20AEFCA3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$288.82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AA7EEE" w14:textId="5C3D8125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$295.82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D41FE4" w14:textId="43BDE29D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$7.00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846D8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3390B" w:rsidRPr="00734E2E" w14:paraId="6FFAE5B9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C8457" w14:textId="77777777" w:rsidR="0043390B" w:rsidRPr="00734E2E" w:rsidRDefault="0043390B" w:rsidP="004339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DC7B6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35D3E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0D0257" w14:textId="5E2AD74D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$288.82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1FB63F" w14:textId="0CB5B09D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$295.82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9F656E" w14:textId="487952DC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$7.00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2FEEF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3390B" w:rsidRPr="00734E2E" w14:paraId="6A824DCB" w14:textId="77777777" w:rsidTr="004152E4">
        <w:trPr>
          <w:trHeight w:val="240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BCE51" w14:textId="77777777" w:rsidR="0043390B" w:rsidRPr="00734E2E" w:rsidRDefault="0043390B" w:rsidP="004339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36A051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B10152" w14:textId="4FBBCA16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$71.26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8C5B9E" w14:textId="724498B0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$72.94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A3890A" w14:textId="4CA28AF4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$1.68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CD2E9E" w14:textId="64E3D75D" w:rsidR="0043390B" w:rsidRPr="00734E2E" w:rsidRDefault="00DC7B45" w:rsidP="00DC7B4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r w:rsidR="0043390B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43390B" w:rsidRPr="00734E2E" w14:paraId="0306211D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F6241" w14:textId="77777777" w:rsidR="0043390B" w:rsidRPr="00734E2E" w:rsidRDefault="0043390B" w:rsidP="0043390B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Base rates of payment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9149B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8529A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45C50C" w14:textId="3A4F37DE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A534CD" w14:textId="0C1F0290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E77557" w14:textId="1CB209A8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D4E6A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3390B" w:rsidRPr="00734E2E" w14:paraId="1FFA32F1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0F887" w14:textId="77777777" w:rsidR="0043390B" w:rsidRPr="00734E2E" w:rsidRDefault="0043390B" w:rsidP="004339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B2636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5EE49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834C58" w14:textId="4B8184FF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$71.26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14C67A" w14:textId="729E2018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$72.94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0F0F90" w14:textId="02B6C5AD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$1.68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4C79B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3390B" w:rsidRPr="00734E2E" w14:paraId="52E50E9A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112C7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A4438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7EFB6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13EB04" w14:textId="38CA2483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2BC062" w14:textId="3DE784F1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057D4" w14:textId="438AEFD8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62CE4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3390B" w:rsidRPr="00734E2E" w14:paraId="79D41D19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E19BD" w14:textId="77777777" w:rsidR="0043390B" w:rsidRPr="00734E2E" w:rsidRDefault="0043390B" w:rsidP="0043390B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Rate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E41CC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F1CA7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4B2216" w14:textId="442018CC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6783A7" w14:textId="1E641018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27975" w14:textId="0B6890A5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A448A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3390B" w:rsidRPr="00734E2E" w14:paraId="6263148D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D4669" w14:textId="77777777" w:rsidR="0043390B" w:rsidRPr="00734E2E" w:rsidRDefault="0043390B" w:rsidP="0043390B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30D93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C9BAA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0CABBE" w14:textId="4581C19D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25497B" w14:textId="1DED7C4E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0A2AB" w14:textId="6994120B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D36FA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3390B" w:rsidRPr="00734E2E" w14:paraId="0BAD5C32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861AF" w14:textId="77777777" w:rsidR="0043390B" w:rsidRPr="00734E2E" w:rsidRDefault="0043390B" w:rsidP="004339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81EBC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FF9ED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D3B497" w14:textId="3DAB87D3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$3.50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C3E73D" w14:textId="5AFC4F9E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$3.50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8AD598" w14:textId="0C7B74B2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0F82A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3390B" w:rsidRPr="00734E2E" w14:paraId="34D4CF3F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6A416" w14:textId="77777777" w:rsidR="0043390B" w:rsidRPr="00734E2E" w:rsidRDefault="0043390B" w:rsidP="004339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1A321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BF93C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B5613E" w14:textId="4EB664CD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$4.48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605753" w14:textId="02E659A2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$4.48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02CFC9" w14:textId="3490C008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A3A8C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3390B" w:rsidRPr="00734E2E" w14:paraId="0AFB028A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F7B2D" w14:textId="77777777" w:rsidR="0043390B" w:rsidRPr="00734E2E" w:rsidRDefault="0043390B" w:rsidP="004339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56A24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5C1BE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66679E" w14:textId="689DAB1E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$4.48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A2112E" w14:textId="25BB2660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$4.48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7A0A6D" w14:textId="1FACB16E" w:rsidR="0043390B" w:rsidRPr="00734E2E" w:rsidRDefault="0043390B" w:rsidP="004339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E9C9E" w14:textId="77777777" w:rsidR="0043390B" w:rsidRPr="00734E2E" w:rsidRDefault="0043390B" w:rsidP="004339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63480" w:rsidRPr="00734E2E" w14:paraId="130E2478" w14:textId="77777777" w:rsidTr="004152E4">
        <w:trPr>
          <w:trHeight w:val="240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D10E4" w14:textId="77777777" w:rsidR="00E63480" w:rsidRPr="00734E2E" w:rsidRDefault="00E63480" w:rsidP="00E634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9DF3D6" w14:textId="77777777" w:rsidR="00E63480" w:rsidRPr="00734E2E" w:rsidRDefault="00E63480" w:rsidP="00E634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A03FFF" w14:textId="0DF0F0B7" w:rsidR="00E63480" w:rsidRPr="00734E2E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$0.98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C3D8A8" w14:textId="6F4F5D24" w:rsidR="00E63480" w:rsidRPr="00734E2E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$0.98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5B4F4A" w14:textId="2B8A4D8B" w:rsidR="00E63480" w:rsidRPr="00734E2E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DB4CF" w14:textId="10D04E23" w:rsidR="00E63480" w:rsidRPr="00734E2E" w:rsidRDefault="00E63480" w:rsidP="00E634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pf</w:t>
            </w:r>
          </w:p>
        </w:tc>
      </w:tr>
      <w:tr w:rsidR="00824AAB" w:rsidRPr="00734E2E" w14:paraId="525C48B6" w14:textId="77777777" w:rsidTr="00824AAB">
        <w:trPr>
          <w:trHeight w:val="240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860BB" w14:textId="77777777" w:rsidR="00824AAB" w:rsidRPr="00734E2E" w:rsidRDefault="00824AAB" w:rsidP="00E634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39C54" w14:textId="77777777" w:rsidR="00824AAB" w:rsidRPr="00734E2E" w:rsidRDefault="00824AAB" w:rsidP="00E634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13DC5" w14:textId="77777777" w:rsidR="00824AAB" w:rsidRDefault="00824AAB" w:rsidP="00E63480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BA70D" w14:textId="77777777" w:rsidR="00824AAB" w:rsidRDefault="00824AAB" w:rsidP="00E63480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47A8E" w14:textId="77777777" w:rsidR="00824AAB" w:rsidRDefault="00824AAB" w:rsidP="00E63480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E9BCF" w14:textId="77777777" w:rsidR="00824AAB" w:rsidRDefault="00824AAB" w:rsidP="00E634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824AAB" w:rsidRPr="00734E2E" w14:paraId="4EE38C49" w14:textId="77777777" w:rsidTr="00824AAB">
        <w:trPr>
          <w:trHeight w:val="240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5381" w14:textId="77777777" w:rsidR="00824AAB" w:rsidRPr="00734E2E" w:rsidRDefault="00824AAB" w:rsidP="00E634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236C2" w14:textId="77777777" w:rsidR="00824AAB" w:rsidRPr="00734E2E" w:rsidRDefault="00824AAB" w:rsidP="00E634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B8179" w14:textId="77777777" w:rsidR="00824AAB" w:rsidRDefault="00824AAB" w:rsidP="00E63480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2E65D" w14:textId="77777777" w:rsidR="00824AAB" w:rsidRDefault="00824AAB" w:rsidP="00E63480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C2460" w14:textId="77777777" w:rsidR="00824AAB" w:rsidRDefault="00824AAB" w:rsidP="00E63480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C3F41" w14:textId="77777777" w:rsidR="00824AAB" w:rsidRDefault="00824AAB" w:rsidP="00E634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E63480" w:rsidRPr="00734E2E" w14:paraId="22FF2034" w14:textId="77777777" w:rsidTr="004152E4">
        <w:trPr>
          <w:trHeight w:val="255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</w:tcPr>
          <w:p w14:paraId="2099DD12" w14:textId="77777777" w:rsidR="00E63480" w:rsidRPr="007968F6" w:rsidRDefault="00E63480" w:rsidP="00E6348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>
              <w:br w:type="page"/>
            </w: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Family Payments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9C2CE56" w14:textId="77777777" w:rsidR="00E63480" w:rsidRPr="007968F6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51728811" w14:textId="77777777" w:rsidR="00E63480" w:rsidRPr="007968F6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1DAD150" w14:textId="77777777" w:rsidR="00E63480" w:rsidRPr="007968F6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29CBB70" w14:textId="77777777" w:rsidR="00E63480" w:rsidRPr="007968F6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1CF7534" w14:textId="77777777" w:rsidR="00E63480" w:rsidRPr="007968F6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ED02A99" w14:textId="77777777" w:rsidR="00E63480" w:rsidRPr="007968F6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E63480" w:rsidRPr="00F35CE9" w14:paraId="27B0B065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31E98" w14:textId="77777777" w:rsidR="00E63480" w:rsidRPr="00F35CE9" w:rsidRDefault="00E63480" w:rsidP="00E6348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(continued)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96D6F" w14:textId="77777777" w:rsidR="00E63480" w:rsidRPr="00F35CE9" w:rsidRDefault="00E63480" w:rsidP="00E634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35CE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8085B" w14:textId="77777777" w:rsidR="00E63480" w:rsidRPr="00F35CE9" w:rsidRDefault="00E63480" w:rsidP="00E634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35CE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5340C" w14:textId="77777777" w:rsidR="00E63480" w:rsidRPr="00F35CE9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A718C" w14:textId="090324DC" w:rsidR="00E63480" w:rsidRPr="00F35CE9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</w:t>
            </w:r>
            <w:r w:rsidR="00C5705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2F9BF" w14:textId="77777777" w:rsidR="00E63480" w:rsidRPr="00F35CE9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41830" w14:textId="77777777" w:rsidR="00E63480" w:rsidRPr="00F35CE9" w:rsidRDefault="00E63480" w:rsidP="00E634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35CE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E63480" w:rsidRPr="00F35CE9" w14:paraId="0A364707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6BED0E" w14:textId="77777777" w:rsidR="00E63480" w:rsidRPr="00F35CE9" w:rsidRDefault="00E63480" w:rsidP="00E63480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35CE9">
              <w:rPr>
                <w:rFonts w:eastAsia="Times New Roman" w:cs="Arial"/>
                <w:bCs/>
                <w:color w:val="000000"/>
                <w:sz w:val="18"/>
                <w:szCs w:val="20"/>
                <w:lang w:eastAsia="en-AU"/>
              </w:rPr>
              <w:t>Base Rate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720E2D" w14:textId="77777777" w:rsidR="00E63480" w:rsidRPr="00F35CE9" w:rsidRDefault="00E63480" w:rsidP="00E634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9690E4" w14:textId="77777777" w:rsidR="00E63480" w:rsidRPr="00F35CE9" w:rsidRDefault="00E63480" w:rsidP="00E634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414BAD" w14:textId="77777777" w:rsidR="00E63480" w:rsidRPr="00F35CE9" w:rsidRDefault="00E63480" w:rsidP="00E634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01054F" w14:textId="77777777" w:rsidR="00E63480" w:rsidRPr="00F35CE9" w:rsidRDefault="00E63480" w:rsidP="00E634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35A342" w14:textId="77777777" w:rsidR="00E63480" w:rsidRPr="00F35CE9" w:rsidRDefault="00E63480" w:rsidP="00E634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C4E29C" w14:textId="77777777" w:rsidR="00E63480" w:rsidRPr="00F35CE9" w:rsidRDefault="00E63480" w:rsidP="00E634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E63480" w:rsidRPr="00734E2E" w14:paraId="520A2F67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F8E8A" w14:textId="77777777" w:rsidR="00E63480" w:rsidRPr="00734E2E" w:rsidRDefault="00E63480" w:rsidP="00E634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C2A6A" w14:textId="77777777" w:rsidR="00E63480" w:rsidRPr="00734E2E" w:rsidRDefault="00E63480" w:rsidP="00E634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3D5A8" w14:textId="77777777" w:rsidR="00E63480" w:rsidRPr="00734E2E" w:rsidRDefault="00E63480" w:rsidP="00E634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78943A" w14:textId="3728CEC6" w:rsidR="00E63480" w:rsidRPr="00734E2E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$1.40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DB5B34" w14:textId="77777777" w:rsidR="00E63480" w:rsidRPr="00734E2E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$1.40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467D1C" w14:textId="77777777" w:rsidR="00E63480" w:rsidRPr="00734E2E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A5CE2" w14:textId="77777777" w:rsidR="00E63480" w:rsidRPr="00734E2E" w:rsidRDefault="00E63480" w:rsidP="00E634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63480" w:rsidRPr="00734E2E" w14:paraId="62D993DF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9726F" w14:textId="77777777" w:rsidR="00E63480" w:rsidRPr="00734E2E" w:rsidRDefault="00E63480" w:rsidP="00E634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Multiple Birth Allowance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7FB5F" w14:textId="77777777" w:rsidR="00E63480" w:rsidRPr="00734E2E" w:rsidRDefault="00E63480" w:rsidP="00E634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3267B" w14:textId="77777777" w:rsidR="00E63480" w:rsidRPr="00734E2E" w:rsidRDefault="00E63480" w:rsidP="00E634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D814A7" w14:textId="68AB9B0F" w:rsidR="00E63480" w:rsidRPr="00734E2E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9D0797" w14:textId="77777777" w:rsidR="00E63480" w:rsidRPr="00734E2E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38D2D2" w14:textId="77777777" w:rsidR="00E63480" w:rsidRPr="00734E2E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C8726" w14:textId="77777777" w:rsidR="00E63480" w:rsidRPr="00734E2E" w:rsidRDefault="00E63480" w:rsidP="00E634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A50A15" w:rsidRPr="00734E2E" w14:paraId="04ED83AE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AAE66" w14:textId="77777777" w:rsidR="00A50A15" w:rsidRPr="00734E2E" w:rsidRDefault="00A50A15" w:rsidP="00A50A1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Triplets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D15778" w14:textId="77777777" w:rsidR="00A50A15" w:rsidRPr="00734E2E" w:rsidRDefault="00A50A15" w:rsidP="00A50A1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57D52" w14:textId="77777777" w:rsidR="00A50A15" w:rsidRPr="00734E2E" w:rsidRDefault="00A50A15" w:rsidP="00A50A1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758DC1" w14:textId="13196880" w:rsidR="00A50A15" w:rsidRPr="00734E2E" w:rsidRDefault="00A50A15" w:rsidP="00A50A1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$191.94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CBEC37" w14:textId="0CDE8B5B" w:rsidR="00A50A15" w:rsidRPr="00734E2E" w:rsidRDefault="00A50A15" w:rsidP="00A50A1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$196.56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3208A6" w14:textId="76AE9303" w:rsidR="00A50A15" w:rsidRPr="00734E2E" w:rsidRDefault="00A50A15" w:rsidP="00A50A1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$4.62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275CA" w14:textId="77777777" w:rsidR="00A50A15" w:rsidRPr="00734E2E" w:rsidRDefault="00A50A15" w:rsidP="00A50A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50A15" w:rsidRPr="00734E2E" w14:paraId="21CF0A23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14DA8" w14:textId="77777777" w:rsidR="00A50A15" w:rsidRPr="00734E2E" w:rsidRDefault="00A50A15" w:rsidP="00A50A1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Quadruplets or more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CE1C9" w14:textId="77777777" w:rsidR="00A50A15" w:rsidRPr="00734E2E" w:rsidRDefault="00A50A15" w:rsidP="00A50A1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E959A" w14:textId="77777777" w:rsidR="00A50A15" w:rsidRPr="00734E2E" w:rsidRDefault="00A50A15" w:rsidP="00A50A1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5E1244" w14:textId="292FE8D4" w:rsidR="00A50A15" w:rsidRPr="00734E2E" w:rsidRDefault="00A50A15" w:rsidP="00A50A1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$255.78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EFB0A4" w14:textId="62750280" w:rsidR="00A50A15" w:rsidRPr="00734E2E" w:rsidRDefault="00A50A15" w:rsidP="00A50A1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$261.94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5859D2" w14:textId="6A89789F" w:rsidR="00A50A15" w:rsidRPr="00734E2E" w:rsidRDefault="00A50A15" w:rsidP="00A50A1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$6.16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AA9C0" w14:textId="77777777" w:rsidR="00A50A15" w:rsidRPr="00734E2E" w:rsidRDefault="00A50A15" w:rsidP="00A50A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63480" w:rsidRPr="00734E2E" w14:paraId="52987BCE" w14:textId="77777777" w:rsidTr="004152E4">
        <w:trPr>
          <w:trHeight w:val="255"/>
        </w:trPr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C49CF6" w14:textId="77777777" w:rsidR="00E63480" w:rsidRDefault="00E63480" w:rsidP="00E634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7C63E57" w14:textId="77777777" w:rsidR="00E63480" w:rsidRPr="00734E2E" w:rsidRDefault="00E63480" w:rsidP="00E634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A) per year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52798F" w14:textId="77777777" w:rsidR="00E63480" w:rsidRPr="00734E2E" w:rsidRDefault="00E63480" w:rsidP="00E634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0E106D" w14:textId="77777777" w:rsidR="00E63480" w:rsidRPr="00734E2E" w:rsidRDefault="00E63480" w:rsidP="00E634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92F9E" w14:textId="77777777" w:rsidR="00E63480" w:rsidRPr="00734E2E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4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C48A5A" w14:textId="032BFD37" w:rsidR="00E63480" w:rsidRPr="00734E2E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</w:t>
            </w:r>
            <w:r w:rsidR="00C5705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21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FC8340" w14:textId="77777777" w:rsidR="00E63480" w:rsidRPr="00734E2E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57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43FEF3" w14:textId="77777777" w:rsidR="00E63480" w:rsidRPr="00734E2E" w:rsidRDefault="00E63480" w:rsidP="00E634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E63480" w:rsidRPr="00734E2E" w14:paraId="0DA17DE9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26B46" w14:textId="77777777" w:rsidR="00E63480" w:rsidRPr="00734E2E" w:rsidRDefault="00E63480" w:rsidP="00E634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, excluding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A2350" w14:textId="77777777" w:rsidR="00E63480" w:rsidRPr="00734E2E" w:rsidRDefault="00E63480" w:rsidP="00E634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98775" w14:textId="77777777" w:rsidR="00E63480" w:rsidRPr="00734E2E" w:rsidRDefault="00E63480" w:rsidP="00E634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E73B7" w14:textId="77777777" w:rsidR="00E63480" w:rsidRPr="00734E2E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9EFA6" w14:textId="77777777" w:rsidR="00E63480" w:rsidRPr="00734E2E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B87AE" w14:textId="77777777" w:rsidR="00E63480" w:rsidRPr="00734E2E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0BF8F" w14:textId="77777777" w:rsidR="00E63480" w:rsidRPr="00734E2E" w:rsidRDefault="00E63480" w:rsidP="00E634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63480" w:rsidRPr="00734E2E" w14:paraId="1E071FBE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81D87" w14:textId="77777777" w:rsidR="00E63480" w:rsidRPr="00734E2E" w:rsidRDefault="00E63480" w:rsidP="00E63480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17B44" w14:textId="77777777" w:rsidR="00E63480" w:rsidRPr="00734E2E" w:rsidRDefault="00E63480" w:rsidP="00E634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2B486" w14:textId="77777777" w:rsidR="00E63480" w:rsidRPr="00734E2E" w:rsidRDefault="00E63480" w:rsidP="00E634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443D5" w14:textId="77777777" w:rsidR="00E63480" w:rsidRPr="00734E2E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B2357" w14:textId="77777777" w:rsidR="00E63480" w:rsidRPr="00734E2E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775E1" w14:textId="77777777" w:rsidR="00E63480" w:rsidRPr="00734E2E" w:rsidRDefault="00E63480" w:rsidP="00E63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21833" w14:textId="77777777" w:rsidR="00E63480" w:rsidRPr="00734E2E" w:rsidRDefault="00E63480" w:rsidP="00E634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A153BC" w:rsidRPr="00734E2E" w14:paraId="718A2EBF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96CE1" w14:textId="77777777" w:rsidR="00A153BC" w:rsidRPr="00734E2E" w:rsidRDefault="00A153BC" w:rsidP="00A153B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B2B7B4" w14:textId="77777777" w:rsidR="00A153BC" w:rsidRPr="00734E2E" w:rsidRDefault="00A153BC" w:rsidP="00A153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E1E33" w14:textId="77777777" w:rsidR="00A153BC" w:rsidRPr="00734E2E" w:rsidRDefault="00A153BC" w:rsidP="00A153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197202" w14:textId="4B03FDE2" w:rsidR="00A153BC" w:rsidRPr="00734E2E" w:rsidRDefault="00A153BC" w:rsidP="00A153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$5,788.90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376448" w14:textId="07EFF030" w:rsidR="00A153BC" w:rsidRPr="00734E2E" w:rsidRDefault="00A153BC" w:rsidP="00A153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$5,927.60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0F08C7" w14:textId="560B98B6" w:rsidR="00A153BC" w:rsidRPr="00734E2E" w:rsidRDefault="00A153BC" w:rsidP="00A153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$138.70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0A657" w14:textId="77777777" w:rsidR="00A153BC" w:rsidRPr="00734E2E" w:rsidRDefault="00A153BC" w:rsidP="00A153B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A153BC" w:rsidRPr="00734E2E" w14:paraId="77673CB4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038BD" w14:textId="77777777" w:rsidR="00A153BC" w:rsidRPr="00734E2E" w:rsidRDefault="00A153BC" w:rsidP="00A153B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FDA578" w14:textId="77777777" w:rsidR="00A153BC" w:rsidRPr="00734E2E" w:rsidRDefault="00A153BC" w:rsidP="00A153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C1BB45" w14:textId="77777777" w:rsidR="00A153BC" w:rsidRPr="00734E2E" w:rsidRDefault="00A153BC" w:rsidP="00A153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3A1543" w14:textId="75EA4A11" w:rsidR="00A153BC" w:rsidRPr="00734E2E" w:rsidRDefault="00A153BC" w:rsidP="00A153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$7,529.95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4EAB51" w14:textId="0081639D" w:rsidR="00A153BC" w:rsidRPr="00734E2E" w:rsidRDefault="00A153BC" w:rsidP="00A153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$7,712.45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0F258E" w14:textId="1E7F7831" w:rsidR="00A153BC" w:rsidRPr="00734E2E" w:rsidRDefault="00A153BC" w:rsidP="00A153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$182.50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09E57" w14:textId="77777777" w:rsidR="00A153BC" w:rsidRPr="00734E2E" w:rsidRDefault="00A153BC" w:rsidP="00A153B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A153BC" w:rsidRPr="00734E2E" w14:paraId="54E98B7D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0C212" w14:textId="77777777" w:rsidR="00A153BC" w:rsidRPr="00734E2E" w:rsidRDefault="00A153BC" w:rsidP="00A153B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20FF9" w14:textId="77777777" w:rsidR="00A153BC" w:rsidRPr="00734E2E" w:rsidRDefault="00A153BC" w:rsidP="00A153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B785C" w14:textId="77777777" w:rsidR="00A153BC" w:rsidRPr="00734E2E" w:rsidRDefault="00A153BC" w:rsidP="00A153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A51E0A" w14:textId="01A0219B" w:rsidR="00A153BC" w:rsidRPr="00734E2E" w:rsidRDefault="00A153BC" w:rsidP="00A153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$7,529.95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7E3D74" w14:textId="6A493505" w:rsidR="00A153BC" w:rsidRPr="00734E2E" w:rsidRDefault="00A153BC" w:rsidP="00A153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$7,712.45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083A20" w14:textId="7FAFE1F5" w:rsidR="00A153BC" w:rsidRPr="00734E2E" w:rsidRDefault="00A153BC" w:rsidP="00A153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$182.50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A8CD5" w14:textId="77777777" w:rsidR="00A153BC" w:rsidRPr="00734E2E" w:rsidRDefault="00A153BC" w:rsidP="00A153B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4152E4" w:rsidRPr="00734E2E" w14:paraId="7CB72B71" w14:textId="77777777" w:rsidTr="004152E4">
        <w:trPr>
          <w:trHeight w:val="240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91886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E858C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6646E4" w14:textId="05238602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$1,857.85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BA7C8E" w14:textId="3ED8BE9D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$1,901.65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494AB9" w14:textId="1C15563E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$43.80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C46DDB" w14:textId="10EC1077" w:rsidR="004152E4" w:rsidRPr="00734E2E" w:rsidRDefault="00E8626A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r w:rsidR="004152E4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4152E4" w:rsidRPr="00734E2E" w14:paraId="6AB6AE0C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A99CB" w14:textId="77777777" w:rsidR="004152E4" w:rsidRPr="00734E2E" w:rsidRDefault="004152E4" w:rsidP="004152E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Base rates of payment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AD172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1CDF1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4673FC" w14:textId="3781A736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C77CB" w14:textId="6F7DD561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EC7A23" w14:textId="496FCBA5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169749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152E4" w:rsidRPr="00734E2E" w14:paraId="19E8C6D1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FFD17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D496D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6ADFE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5DC97B" w14:textId="330C0B89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$1,857.85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075637" w14:textId="166C674C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$1,901.65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835059" w14:textId="04A13DCE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$43.80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E5466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4152E4" w:rsidRPr="00734E2E" w14:paraId="2310DC9D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FF9D9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0BCF7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E4657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7D6620" w14:textId="1E609E96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3B064" w14:textId="41BBD0A9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52D334" w14:textId="17637B93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D5ACA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152E4" w:rsidRPr="00734E2E" w14:paraId="471FE28B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C35B8" w14:textId="77777777" w:rsidR="004152E4" w:rsidRPr="00734E2E" w:rsidRDefault="004152E4" w:rsidP="004152E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Rate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5C701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07889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5CED53" w14:textId="359448E8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93C8D" w14:textId="4E74EFCC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64DE49" w14:textId="2B2D012D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09A65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152E4" w:rsidRPr="00734E2E" w14:paraId="459AE84E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2BDC6" w14:textId="77777777" w:rsidR="004152E4" w:rsidRPr="00734E2E" w:rsidRDefault="004152E4" w:rsidP="004152E4">
            <w:pPr>
              <w:spacing w:after="0" w:line="240" w:lineRule="auto"/>
              <w:ind w:firstLineChars="100" w:firstLine="161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70F25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D03D1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D828B1" w14:textId="350F2F90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DD7E2" w14:textId="03060127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6FBAD0" w14:textId="40790249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EA2DE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152E4" w:rsidRPr="00734E2E" w14:paraId="6E3D9EB4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EC104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CF97A3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9123F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3DC00C" w14:textId="6F54224A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$91.25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FD58F0" w14:textId="66AE956A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$91.25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49BB17" w14:textId="6A15A801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B3B45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4152E4" w:rsidRPr="00734E2E" w14:paraId="61BB38DF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E5B06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F6C3EE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C757A2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7990FC" w14:textId="0237669F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$116.80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BBD0B0" w14:textId="1E8315BF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$116.80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41D22B" w14:textId="034A65A2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89A7A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4152E4" w:rsidRPr="00734E2E" w14:paraId="58C8C317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1BB32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7547E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12BC2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A87DFA" w14:textId="4F48A217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$116.80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F5CB1E" w14:textId="1884825D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$116.80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7E1BEE" w14:textId="7E47137A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2782A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4152E4" w:rsidRPr="00734E2E" w14:paraId="12401156" w14:textId="77777777" w:rsidTr="004152E4">
        <w:trPr>
          <w:trHeight w:val="240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12F7C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B771A0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8EEF33" w14:textId="19F17675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$25.55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7B5CD4" w14:textId="5F5A2208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$25.55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A5210A" w14:textId="1FD871D6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F11F06" w14:textId="6B0BC606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pa</w:t>
            </w:r>
          </w:p>
        </w:tc>
      </w:tr>
      <w:tr w:rsidR="004152E4" w:rsidRPr="00734E2E" w14:paraId="1C43AF31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5BB40" w14:textId="77777777" w:rsidR="004152E4" w:rsidRPr="00734E2E" w:rsidRDefault="004152E4" w:rsidP="004152E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Base Rate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D6A22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D52B3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8A6749" w14:textId="47C71079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90F39" w14:textId="5112168D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B9BDEC" w14:textId="3DF7FB9C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7D3C2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152E4" w:rsidRPr="00734E2E" w14:paraId="01D9E1E6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4AC10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9C3AC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8459A7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70300A" w14:textId="58B1FAB8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$36.50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FB756" w14:textId="085B8F2E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$36.50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5957EE" w14:textId="34C53043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EF856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4152E4" w:rsidRPr="00734E2E" w14:paraId="1BD03A7D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BE230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Multiple Birth Allowance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116AB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F76AF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E90C3C" w14:textId="2C70AF85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752E1" w14:textId="7A242187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836FF4" w14:textId="16329FCF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AEB43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152E4" w:rsidRPr="00734E2E" w14:paraId="64268796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09C63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Triplets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C46AC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1023FB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411272" w14:textId="68296E9C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$5,004.15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6D9D72" w14:textId="4A71AE71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$5,124.60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3DE5F8" w14:textId="11A4F6CF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$120.45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C46D7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4152E4" w:rsidRPr="00734E2E" w14:paraId="67A74B33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C6B65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Quadruplets or more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0DCBC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C0C001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92F0E8" w14:textId="24A42639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$6,668.55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30C894" w14:textId="68316145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$6,829.15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8B9682" w14:textId="0B4B5356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$160.60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9AA4F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4152E4" w:rsidRPr="00734E2E" w14:paraId="7874F95A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CCDB4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(Part A)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C34A0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BCDD8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84AAA4" w14:textId="29D20E9C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320E2" w14:textId="303790A8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6146A1" w14:textId="6C120EDB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F8818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152E4" w:rsidRPr="00734E2E" w14:paraId="464D3978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EDC9E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End of year lump sum per eligible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B27B08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6AF61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231566" w14:textId="66E24666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$916.15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8B8F4" w14:textId="3190C9F1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$938.05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DC4CBF" w14:textId="04329611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$21.90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908A4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4152E4" w:rsidRPr="00734E2E" w14:paraId="0C97F221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28BC9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(Part A) Penalty Reduction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D953AB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6BA30F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5B4B6A" w14:textId="43374D8E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920F5" w14:textId="121B56E3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225615" w14:textId="7DA9294B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D3FDD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152E4" w:rsidRPr="00734E2E" w14:paraId="445ECB17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0A4BF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Fortnightly reduction amount per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CF52D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68542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F2FA82" w14:textId="2E139E7E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$34.44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813CA4" w14:textId="32D41FBD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$35.28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0063AD" w14:textId="3979B9C5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$0.84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CC6AD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152E4" w:rsidRPr="00734E2E" w14:paraId="72602407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20EF2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Daily reduction amount per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4085E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1EFAB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342DCA" w14:textId="45B16EC2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$2.46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CD80D7" w14:textId="7CAFDA46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$2.52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D48582" w14:textId="4D7C5FFA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$0.06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2980D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pd </w:t>
            </w:r>
          </w:p>
        </w:tc>
      </w:tr>
      <w:tr w:rsidR="004152E4" w:rsidRPr="00734E2E" w14:paraId="05653291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323AA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Income test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C2C2B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72765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FF02E4" w14:textId="377ADBFA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1EBD52" w14:textId="7F55E92C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51C595" w14:textId="1DDF37A5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5DA50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152E4" w:rsidRPr="00734E2E" w14:paraId="583A0A37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18FC3" w14:textId="77777777" w:rsidR="004152E4" w:rsidRPr="00734E2E" w:rsidRDefault="004152E4" w:rsidP="004152E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 free areas for maximum payment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4F053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47ABE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6595A7" w14:textId="50C04B86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$65,189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2AFE37" w14:textId="2C01A1C9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$66,722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672F97" w14:textId="36B37927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$1,533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982C1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4152E4" w:rsidRPr="00734E2E" w14:paraId="6C05972D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6D398" w14:textId="77777777" w:rsidR="004152E4" w:rsidRPr="00734E2E" w:rsidRDefault="004152E4" w:rsidP="004152E4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 limit at which base rate begins to reduce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05279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8C726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3CB274" w14:textId="6F8E9FE6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$115,997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96E814" w14:textId="08988B70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$118,771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521C3C" w14:textId="675BFA06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$2,774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202E3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 xml:space="preserve"> pa</w:t>
            </w:r>
          </w:p>
        </w:tc>
      </w:tr>
      <w:tr w:rsidR="004152E4" w:rsidRPr="00734E2E" w14:paraId="16145568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59BF3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Maintenance Income Free Areas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C83D4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A51F4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C6D3E3" w14:textId="4E93ACC4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B6191" w14:textId="4D6C8EC4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9AB0B2" w14:textId="58ADD616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97F44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152E4" w:rsidRPr="00734E2E" w14:paraId="23CF69CA" w14:textId="77777777" w:rsidTr="004152E4">
        <w:trPr>
          <w:trHeight w:val="240"/>
        </w:trPr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D3A72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parent or one of a couple receiving maintenance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57DBB6" w14:textId="318E12A5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$1,960.05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4CD13" w14:textId="4570B3B7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$2,003.85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8C4AC4" w14:textId="2BCAAF55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$43.80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1CF427" w14:textId="2BCE8E4D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pa</w:t>
            </w:r>
          </w:p>
        </w:tc>
      </w:tr>
      <w:tr w:rsidR="004152E4" w:rsidRPr="00734E2E" w14:paraId="28808650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A3A41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Couple, both receiving maintenance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39C194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42F2B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526DC0" w14:textId="6FE7929E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$3,920.10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490C28" w14:textId="293C5214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$4,007.70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643737" w14:textId="5E00D63C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$87.60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72D46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4152E4" w:rsidRPr="00734E2E" w14:paraId="47EAD266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D6129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Add for each additional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54CC8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0F5F95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D2C98C" w14:textId="46C9BE35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$653.35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8AC16C" w14:textId="4D13926B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$667.95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2B239A" w14:textId="25E096B1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$14.60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19CD8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4152E4" w:rsidRPr="00734E2E" w14:paraId="0B23786E" w14:textId="77777777" w:rsidTr="004152E4">
        <w:trPr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967B48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B) per fortnight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044609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FF88AF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2B6B01" w14:textId="77777777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B4DF81" w14:textId="4548E968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</w:t>
            </w:r>
            <w:r w:rsidR="00C5705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EF1F0C" w14:textId="77777777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86D843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4152E4" w:rsidRPr="00734E2E" w14:paraId="39A045EE" w14:textId="77777777" w:rsidTr="004152E4">
        <w:trPr>
          <w:trHeight w:val="240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FD1A0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payment, excluding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9D3C5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E1518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BFC1B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36F19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3A035F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152E4" w:rsidRPr="00734E2E" w14:paraId="36A7F7FE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77CF3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7146AD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B130DD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AC7C34" w14:textId="6046395F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$188.86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25C2B6" w14:textId="7377DECF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$193.34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ABA891" w14:textId="48ED58F8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$4.48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EA475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152E4" w:rsidRPr="00734E2E" w14:paraId="6A1AB151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19CCB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90990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0AFC8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6456A9" w14:textId="0BA182B3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$131.74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5D646A" w14:textId="34BE344D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$134.96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E21A3D" w14:textId="328BF2B6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$3.22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566EE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152E4" w:rsidRPr="00734E2E" w14:paraId="2A325F27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1701B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68311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DEF30D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1F0553" w14:textId="7B23A21B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1C258F" w14:textId="5361556C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9A1B7" w14:textId="03F33780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D96E4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152E4" w:rsidRPr="00734E2E" w14:paraId="1C80BDCD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92917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A53F6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3E0D4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350466" w14:textId="60BEB705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$2.80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F69FA9" w14:textId="437F3658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$2.80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7F1BC" w14:textId="0588586F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17CE2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152E4" w:rsidRPr="00734E2E" w14:paraId="00639B85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E10D5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86710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F6A6AE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654132" w14:textId="794E306F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$1.96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82E8C9" w14:textId="24798322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$1.96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96E1D" w14:textId="2FBB18F3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23B8E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152E4" w:rsidRPr="00734E2E" w14:paraId="79572CF5" w14:textId="77777777" w:rsidTr="004152E4">
        <w:trPr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51E435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B) per year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C8325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00C02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4970A8" w14:textId="77777777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3C542" w14:textId="3D70925C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</w:t>
            </w:r>
            <w:r w:rsidR="00C5705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6341DA" w14:textId="77777777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E22FF8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4152E4" w:rsidRPr="00734E2E" w14:paraId="1DF0C172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4BA7A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payment, including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29D61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C81E2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F874E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68AC3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622FE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A96768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4152E4" w:rsidRPr="00734E2E" w14:paraId="4353CE5A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A02E3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aged under 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8D9B74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917493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321786" w14:textId="1F6FD086" w:rsidR="004152E4" w:rsidRPr="00883711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$5,372.80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BD4DA3" w14:textId="44134E02" w:rsidR="004152E4" w:rsidRPr="00883711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$5,500.55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585DE1" w14:textId="46462FA0" w:rsidR="004152E4" w:rsidRPr="00883711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$127.75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63749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4152E4" w:rsidRPr="00734E2E" w14:paraId="16E7F27B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01C94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aged 5-18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F510FD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98EBC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05728D" w14:textId="7F8F8DEE" w:rsidR="004152E4" w:rsidRPr="00883711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$3,883.60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08642A" w14:textId="0BC4B829" w:rsidR="004152E4" w:rsidRPr="00883711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$3,978.50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F76A09" w14:textId="019FF809" w:rsidR="004152E4" w:rsidRPr="00883711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$94.90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BBFBF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4152E4" w:rsidRPr="00734E2E" w14:paraId="441AC253" w14:textId="77777777" w:rsidTr="004152E4">
        <w:trPr>
          <w:trHeight w:val="240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E2855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payment, excluding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E21F0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18E4F4" w14:textId="77777777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44CA4" w14:textId="6F755145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CD0DEA" w14:textId="7790A661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B97C9" w14:textId="10444AEA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</w:tr>
      <w:tr w:rsidR="004152E4" w:rsidRPr="00734E2E" w14:paraId="6C3D953D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DCEDB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58632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C9EF74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F3ECF5" w14:textId="7B025280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$4,923.85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D67F92" w14:textId="34E97012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$5,040.65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E8D495" w14:textId="3100CCBB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$116.80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06272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4152E4" w:rsidRPr="00734E2E" w14:paraId="335F0E44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33F99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FB7C90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6920E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7DF296" w14:textId="4D56F83E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$3,434.65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D0339E" w14:textId="2FE4A438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$3,518.60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59070B" w14:textId="5BFCEDBA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$83.95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0183F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4152E4" w:rsidRPr="00734E2E" w14:paraId="07A4A845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31753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(Part B)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2B613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FD877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FFED5F" w14:textId="1138F0AF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4252CA" w14:textId="50762391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6F0433" w14:textId="5F3F6224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0D2D3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152E4" w:rsidRPr="00734E2E" w14:paraId="518F3893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81AB5" w14:textId="77777777" w:rsidR="004152E4" w:rsidRPr="00734E2E" w:rsidRDefault="004152E4" w:rsidP="004152E4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End-of-year lump sum per eligible family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858212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BD117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F1566A" w14:textId="5BD4367E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$448.95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8D1267" w14:textId="3EA122E7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$459.90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07B07D" w14:textId="046E36A8" w:rsidR="004152E4" w:rsidRPr="00734E2E" w:rsidRDefault="004152E4" w:rsidP="004152E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$10.95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A98A8" w14:textId="77777777" w:rsidR="004152E4" w:rsidRPr="00734E2E" w:rsidRDefault="004152E4" w:rsidP="004152E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</w:tbl>
    <w:p w14:paraId="7E7A4D8B" w14:textId="6B259D95" w:rsidR="006F7D8E" w:rsidRDefault="006F7D8E"/>
    <w:p w14:paraId="23CC54EB" w14:textId="77777777" w:rsidR="00971F29" w:rsidRDefault="00971F29">
      <w:r>
        <w:br w:type="page"/>
      </w:r>
    </w:p>
    <w:tbl>
      <w:tblPr>
        <w:tblW w:w="10822" w:type="dxa"/>
        <w:tblInd w:w="-142" w:type="dxa"/>
        <w:tblLook w:val="04A0" w:firstRow="1" w:lastRow="0" w:firstColumn="1" w:lastColumn="0" w:noHBand="0" w:noVBand="1"/>
      </w:tblPr>
      <w:tblGrid>
        <w:gridCol w:w="4678"/>
        <w:gridCol w:w="627"/>
        <w:gridCol w:w="869"/>
        <w:gridCol w:w="1570"/>
        <w:gridCol w:w="1377"/>
        <w:gridCol w:w="1074"/>
        <w:gridCol w:w="627"/>
      </w:tblGrid>
      <w:tr w:rsidR="00883711" w:rsidRPr="00734E2E" w14:paraId="472F17C8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</w:tcPr>
          <w:p w14:paraId="34FDCE26" w14:textId="23E859DE" w:rsidR="00883711" w:rsidRPr="007968F6" w:rsidRDefault="0088371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Family Payments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</w:tcPr>
          <w:p w14:paraId="07DA5D00" w14:textId="77777777" w:rsidR="00883711" w:rsidRPr="007968F6" w:rsidRDefault="0088371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</w:tcPr>
          <w:p w14:paraId="5F2E90A1" w14:textId="77777777" w:rsidR="00883711" w:rsidRPr="007968F6" w:rsidRDefault="0088371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186F6335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043D9F41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B134087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C9F528F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D17C7A" w:rsidRPr="00734E2E" w14:paraId="744F7731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039B5" w14:textId="77777777" w:rsidR="00D17C7A" w:rsidRPr="00734E2E" w:rsidRDefault="00D17C7A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2BDBB" w14:textId="77777777" w:rsidR="00D17C7A" w:rsidRPr="00734E2E" w:rsidRDefault="00D17C7A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574D8" w14:textId="77777777" w:rsidR="00D17C7A" w:rsidRPr="00734E2E" w:rsidRDefault="00D17C7A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04800" w14:textId="77777777" w:rsidR="00D17C7A" w:rsidRPr="00734E2E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7176B" w14:textId="2BB03CB7" w:rsidR="00D17C7A" w:rsidRPr="00734E2E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AB407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</w:t>
            </w:r>
            <w:r w:rsidR="00C5705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A4189" w14:textId="77777777" w:rsidR="00D17C7A" w:rsidRPr="00734E2E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0DA31" w14:textId="77777777" w:rsidR="00D17C7A" w:rsidRPr="00734E2E" w:rsidRDefault="00D17C7A" w:rsidP="00D17C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12E0B" w:rsidRPr="00734E2E" w14:paraId="61D9D81A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C9A7F" w14:textId="77777777" w:rsidR="00912E0B" w:rsidRPr="00734E2E" w:rsidRDefault="00912E0B" w:rsidP="00912E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FD22E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EF298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FDA0C9" w14:textId="242D4288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$73.00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0E2A9F" w14:textId="72F71186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$73.00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85C2F1" w14:textId="375E67C0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485B2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12E0B" w:rsidRPr="00734E2E" w14:paraId="5C0695D7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4407F" w14:textId="77777777" w:rsidR="00912E0B" w:rsidRPr="00734E2E" w:rsidRDefault="00912E0B" w:rsidP="00912E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E6B4D49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580BAD1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268BC0D7" w14:textId="283A54BB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$51.10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5A71B492" w14:textId="5A69660F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$51.10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57293548" w14:textId="172A9319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DE8BD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12E0B" w:rsidRPr="004A2972" w14:paraId="244EA488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3AF4AA0" w14:textId="77777777" w:rsidR="00912E0B" w:rsidRPr="004A2972" w:rsidRDefault="00912E0B" w:rsidP="00912E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4A2972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Primary earner income test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6CE96B7" w14:textId="77777777" w:rsidR="00912E0B" w:rsidRPr="004A2972" w:rsidRDefault="00912E0B" w:rsidP="00912E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E78EC54" w14:textId="77777777" w:rsidR="00912E0B" w:rsidRPr="004A2972" w:rsidRDefault="00912E0B" w:rsidP="00912E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300F4A7A" w14:textId="2D2172F1" w:rsidR="00912E0B" w:rsidRPr="004A2972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55A8FCD1" w14:textId="6CA34607" w:rsidR="00912E0B" w:rsidRPr="004A2972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EF7B73D" w14:textId="12B5A820" w:rsidR="00912E0B" w:rsidRPr="004A2972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03D8CC9" w14:textId="77777777" w:rsidR="00912E0B" w:rsidRPr="004A2972" w:rsidRDefault="00912E0B" w:rsidP="00912E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912E0B" w:rsidRPr="004A2972" w14:paraId="77EE90F1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80AC101" w14:textId="77777777" w:rsidR="00912E0B" w:rsidRPr="00AF51CA" w:rsidRDefault="00912E0B" w:rsidP="00912E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AF51C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Income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limit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F9B4E21" w14:textId="77777777" w:rsidR="00912E0B" w:rsidRPr="00AF51CA" w:rsidRDefault="00912E0B" w:rsidP="00912E0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411311E" w14:textId="77777777" w:rsidR="00912E0B" w:rsidRPr="00AF51CA" w:rsidRDefault="00912E0B" w:rsidP="00912E0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295F94D" w14:textId="2E50A93B" w:rsidR="00912E0B" w:rsidRPr="00AF51CA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$117,194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E8A0205" w14:textId="2ABFF3F5" w:rsidR="00912E0B" w:rsidRPr="00AF51CA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$120,007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F7C6E2F" w14:textId="69D6C038" w:rsidR="00912E0B" w:rsidRPr="00AF51CA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$2,813.00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39BB7FF" w14:textId="77777777" w:rsidR="00912E0B" w:rsidRPr="00AF51CA" w:rsidRDefault="00912E0B" w:rsidP="00912E0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AF51C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12E0B" w:rsidRPr="00734E2E" w14:paraId="4321169D" w14:textId="77777777" w:rsidTr="004152E4">
        <w:trPr>
          <w:trHeight w:val="240"/>
        </w:trPr>
        <w:tc>
          <w:tcPr>
            <w:tcW w:w="467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B6F8E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Secondary earner income test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353C3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103A8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961720" w14:textId="013921C6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021CD4" w14:textId="0382AE19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18A5FE" w14:textId="717DFC02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4C4DC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912E0B" w:rsidRPr="00734E2E" w14:paraId="0927DD08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D7068" w14:textId="77777777" w:rsidR="00912E0B" w:rsidRPr="00734E2E" w:rsidRDefault="00912E0B" w:rsidP="00912E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 free area for maximum payment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E2AC8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C352A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D06580" w14:textId="08B1B1E7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$6,789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D29FC9" w14:textId="133B7D99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$6,935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48DC60" w14:textId="0CC46682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$146.00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B408A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12E0B" w:rsidRPr="00734E2E" w14:paraId="31F3B495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728C9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Secondary earner disqualifying income limit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49FA7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DB471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7026BF" w14:textId="659D3A01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B431B" w14:textId="007F3624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9A34DB" w14:textId="2B4CC3D1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A8B6E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12E0B" w:rsidRPr="00734E2E" w14:paraId="5F6847A8" w14:textId="77777777" w:rsidTr="004152E4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385C1" w14:textId="77777777" w:rsidR="00912E0B" w:rsidRPr="00734E2E" w:rsidRDefault="00912E0B" w:rsidP="00912E0B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This income limit includes consideration of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F1DD9" w14:textId="77777777" w:rsidR="00912E0B" w:rsidRPr="00734E2E" w:rsidRDefault="00912E0B" w:rsidP="00912E0B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F8D47D" w14:textId="77777777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CA444" w14:textId="3077FA84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368AEA" w14:textId="05D26C61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BEE0D" w14:textId="7DC86315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</w:tr>
      <w:tr w:rsidR="00912E0B" w:rsidRPr="00734E2E" w14:paraId="73832B3C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1D731" w14:textId="77777777" w:rsidR="00912E0B" w:rsidRPr="00734E2E" w:rsidRDefault="00912E0B" w:rsidP="00912E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 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94080" w14:textId="77777777" w:rsidR="00912E0B" w:rsidRPr="00734E2E" w:rsidRDefault="00912E0B" w:rsidP="00912E0B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C5634" w14:textId="77777777" w:rsidR="00912E0B" w:rsidRPr="00734E2E" w:rsidRDefault="00912E0B" w:rsidP="00912E0B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F3CB5A" w14:textId="0B8E12A5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D19F4" w14:textId="6A380FDA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6992D0" w14:textId="03C50214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201FE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12E0B" w:rsidRPr="00734E2E" w14:paraId="22DB892E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EA552" w14:textId="77777777" w:rsidR="00912E0B" w:rsidRPr="00734E2E" w:rsidRDefault="00912E0B" w:rsidP="00912E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8EC77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47B7A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11E6E4" w14:textId="2B2C5E4A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$34,018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D37E10" w14:textId="49BF287E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$34,803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97FF5B" w14:textId="092025D3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$785.00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C3435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12E0B" w:rsidRPr="00734E2E" w14:paraId="55ACCCB0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A7ED4" w14:textId="77777777" w:rsidR="00912E0B" w:rsidRPr="00734E2E" w:rsidRDefault="00912E0B" w:rsidP="00912E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0720C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3E079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373895" w14:textId="10F3A2FF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$26,463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826F90" w14:textId="1916285B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$27,083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FED36F" w14:textId="41728A4E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$620.00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2275D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12E0B" w:rsidRPr="00734E2E" w14:paraId="706D2ACE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554BA" w14:textId="77777777" w:rsidR="00912E0B" w:rsidRPr="00734E2E" w:rsidRDefault="00912E0B" w:rsidP="00912E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Without 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046C6" w14:textId="77777777" w:rsidR="00912E0B" w:rsidRPr="00734E2E" w:rsidRDefault="00912E0B" w:rsidP="00912E0B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806A6" w14:textId="77777777" w:rsidR="00912E0B" w:rsidRPr="00734E2E" w:rsidRDefault="00912E0B" w:rsidP="00912E0B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13FDA6" w14:textId="005B6240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F69FFF" w14:textId="1EF59E22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64D98B" w14:textId="1DE2258F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A9684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12E0B" w:rsidRPr="00734E2E" w14:paraId="2D0B934F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00D69" w14:textId="77777777" w:rsidR="00912E0B" w:rsidRPr="00734E2E" w:rsidRDefault="00912E0B" w:rsidP="00912E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F3044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B603E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B8058F" w14:textId="0E0CD3FD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$33,653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BA3363" w14:textId="6E0CAB78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$34,438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52414B" w14:textId="63591307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$785.00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FBC68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12E0B" w:rsidRPr="00734E2E" w14:paraId="70C8DC0E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F1A03" w14:textId="77777777" w:rsidR="00912E0B" w:rsidRPr="00734E2E" w:rsidRDefault="00912E0B" w:rsidP="00912E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5B68A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8909F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C0D7FC" w14:textId="7345579C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$26,207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2ACF89" w14:textId="7A7C84AB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$26,828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68B7AD" w14:textId="4916261A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$621.00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B39E5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12E0B" w:rsidRPr="00734E2E" w14:paraId="24079654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F0B6E" w14:textId="77777777" w:rsidR="00912E0B" w:rsidRPr="00734E2E" w:rsidRDefault="00912E0B" w:rsidP="00912E0B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Disqualifying income limit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66F07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E20E1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704090" w14:textId="71C09EE4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69B293" w14:textId="059C7CCE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F47836" w14:textId="5F6C9492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47C0C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12E0B" w:rsidRPr="00734E2E" w14:paraId="10F0CC6B" w14:textId="77777777" w:rsidTr="004152E4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ED04F" w14:textId="77777777" w:rsidR="00912E0B" w:rsidRPr="00734E2E" w:rsidRDefault="00912E0B" w:rsidP="00912E0B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This income limit excludes consideration of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A3E98" w14:textId="77777777" w:rsidR="00912E0B" w:rsidRPr="00734E2E" w:rsidRDefault="00912E0B" w:rsidP="00912E0B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B0032C" w14:textId="77777777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765A12" w14:textId="638C858B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6A4005" w14:textId="20EC23E7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6C217" w14:textId="5006600A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</w:tr>
      <w:tr w:rsidR="00912E0B" w:rsidRPr="00734E2E" w14:paraId="1B948170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ED31B" w14:textId="77777777" w:rsidR="00912E0B" w:rsidRPr="00734E2E" w:rsidRDefault="00912E0B" w:rsidP="00912E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 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5690E" w14:textId="77777777" w:rsidR="00912E0B" w:rsidRPr="00734E2E" w:rsidRDefault="00912E0B" w:rsidP="00912E0B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C2B69" w14:textId="77777777" w:rsidR="00912E0B" w:rsidRPr="00734E2E" w:rsidRDefault="00912E0B" w:rsidP="00912E0B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0A1AC3" w14:textId="1F9F4B3B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B1667C" w14:textId="3D15E9FB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B56D00" w14:textId="0CBE09F8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37D8D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12E0B" w:rsidRPr="00734E2E" w14:paraId="7E51DB67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658DD" w14:textId="77777777" w:rsidR="00912E0B" w:rsidRPr="00734E2E" w:rsidRDefault="00912E0B" w:rsidP="00912E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BF272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0E94B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52889D" w14:textId="67F94BEF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$31,774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4FA283" w14:textId="5B24D9AB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$32,504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1A6441" w14:textId="59BDBF9B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$730.00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4F903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12E0B" w:rsidRPr="00734E2E" w14:paraId="3DA67BA6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AED3D" w14:textId="77777777" w:rsidR="00912E0B" w:rsidRPr="00734E2E" w:rsidRDefault="00912E0B" w:rsidP="00912E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C0983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5C3F2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0B278D" w14:textId="61E11EEB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$24,218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F94A2D" w14:textId="116FB0D2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$24,784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9F8727" w14:textId="7F91F05A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$566.00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09EBC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12E0B" w:rsidRPr="00734E2E" w14:paraId="2DD3BEFF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2519E" w14:textId="77777777" w:rsidR="00912E0B" w:rsidRPr="00734E2E" w:rsidRDefault="00912E0B" w:rsidP="00912E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Without 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1EAB9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68A41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A2D1A8" w14:textId="1CBEB0A6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51DF31" w14:textId="5A8B7ED5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EC2762" w14:textId="348DA9DD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F8023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12E0B" w:rsidRPr="00734E2E" w14:paraId="7DCA0A2B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2FA74" w14:textId="77777777" w:rsidR="00912E0B" w:rsidRPr="00734E2E" w:rsidRDefault="00912E0B" w:rsidP="00912E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F085D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0918E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6CD027" w14:textId="3E066120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$31,409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7A1A4B" w14:textId="54DE9556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$32,139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4F9CF1" w14:textId="67021FE3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$730.00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4A064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12E0B" w:rsidRPr="00734E2E" w14:paraId="22FA99D9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51EC3" w14:textId="77777777" w:rsidR="00912E0B" w:rsidRPr="00734E2E" w:rsidRDefault="00912E0B" w:rsidP="00912E0B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A0485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C2872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289E37" w14:textId="036F75B3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$23,963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4A871C" w14:textId="1EB960BA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$24,528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2E22ED" w14:textId="1A2CE37B" w:rsidR="00912E0B" w:rsidRPr="00734E2E" w:rsidRDefault="00912E0B" w:rsidP="00912E0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$565.00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EAB32" w14:textId="77777777" w:rsidR="00912E0B" w:rsidRPr="00734E2E" w:rsidRDefault="00912E0B" w:rsidP="00912E0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097045" w:rsidRPr="00734E2E" w14:paraId="507DF61B" w14:textId="77777777" w:rsidTr="004152E4">
        <w:trPr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ECD6E7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Other amounts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FD10D1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7B04E8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782719" w14:textId="77777777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0DCB9" w14:textId="2098C7A9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AB407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</w:t>
            </w:r>
            <w:r w:rsidR="00C5705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A07BC1" w14:textId="77777777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B846B8" w14:textId="77777777" w:rsidR="00097045" w:rsidRPr="00734E2E" w:rsidRDefault="00097045" w:rsidP="00D3793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097045" w:rsidRPr="00734E2E" w14:paraId="156C2B6A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74DFE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Newborn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7B722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94D1F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079D4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E6C24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78EC7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BD18C5" w14:textId="77777777" w:rsidR="00097045" w:rsidRPr="00734E2E" w:rsidRDefault="00097045" w:rsidP="00D37937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3040C" w:rsidRPr="00734E2E" w14:paraId="231DCA66" w14:textId="77777777" w:rsidTr="00E84DA6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A4012" w14:textId="77777777" w:rsidR="0023040C" w:rsidRPr="00734E2E" w:rsidRDefault="0023040C" w:rsidP="0023040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First child or multiple birth, payable over 13 weeks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8E613" w14:textId="77777777" w:rsidR="0023040C" w:rsidRPr="00734E2E" w:rsidRDefault="0023040C" w:rsidP="0023040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B6F6AB4" w14:textId="27B25DB0" w:rsidR="0023040C" w:rsidRPr="00CA2495" w:rsidRDefault="0023040C" w:rsidP="0023040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2495">
              <w:rPr>
                <w:sz w:val="18"/>
                <w:szCs w:val="18"/>
              </w:rPr>
              <w:t>$2,003.82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C5D4258" w14:textId="00C0F991" w:rsidR="0023040C" w:rsidRPr="00CA2495" w:rsidRDefault="0023040C" w:rsidP="0023040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2495">
              <w:rPr>
                <w:sz w:val="18"/>
                <w:szCs w:val="18"/>
              </w:rPr>
              <w:t>$2,052.05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0C72AB2" w14:textId="0632CDE0" w:rsidR="0023040C" w:rsidRPr="00CA2495" w:rsidRDefault="0023040C" w:rsidP="0023040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2495">
              <w:rPr>
                <w:sz w:val="18"/>
                <w:szCs w:val="18"/>
              </w:rPr>
              <w:t>$48.23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DCAE8" w14:textId="77777777" w:rsidR="0023040C" w:rsidRPr="00734E2E" w:rsidRDefault="0023040C" w:rsidP="0023040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23040C" w:rsidRPr="00734E2E" w14:paraId="49086F15" w14:textId="77777777" w:rsidTr="00E84DA6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A73A9" w14:textId="77777777" w:rsidR="0023040C" w:rsidRPr="00734E2E" w:rsidRDefault="0023040C" w:rsidP="0023040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Second or subsequent child, payable over 13 weeks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3F49B" w14:textId="77777777" w:rsidR="0023040C" w:rsidRPr="00734E2E" w:rsidRDefault="0023040C" w:rsidP="0023040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6ABD2D2" w14:textId="6610C591" w:rsidR="0023040C" w:rsidRPr="00CA2495" w:rsidRDefault="0023040C" w:rsidP="0023040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2495">
              <w:rPr>
                <w:sz w:val="18"/>
                <w:szCs w:val="18"/>
              </w:rPr>
              <w:t>$668.85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8C3AD70" w14:textId="2C78440B" w:rsidR="0023040C" w:rsidRPr="00CA2495" w:rsidRDefault="0023040C" w:rsidP="0023040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2495">
              <w:rPr>
                <w:sz w:val="18"/>
                <w:szCs w:val="18"/>
              </w:rPr>
              <w:t>$685.23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5E171CA" w14:textId="1CD737F5" w:rsidR="0023040C" w:rsidRPr="00CA2495" w:rsidRDefault="0023040C" w:rsidP="0023040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2495">
              <w:rPr>
                <w:sz w:val="18"/>
                <w:szCs w:val="18"/>
              </w:rPr>
              <w:t>$16.38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70C88" w14:textId="77777777" w:rsidR="0023040C" w:rsidRPr="00734E2E" w:rsidRDefault="0023040C" w:rsidP="0023040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23040C" w:rsidRPr="00734E2E" w14:paraId="4F77C747" w14:textId="77777777" w:rsidTr="003C2255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A62E0" w14:textId="77777777" w:rsidR="0023040C" w:rsidRPr="00734E2E" w:rsidRDefault="0023040C" w:rsidP="0023040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Additional upfront payment, per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01AF2" w14:textId="77777777" w:rsidR="0023040C" w:rsidRPr="00734E2E" w:rsidRDefault="0023040C" w:rsidP="0023040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EA67B26" w14:textId="730280C6" w:rsidR="0023040C" w:rsidRPr="00734E2E" w:rsidRDefault="0023040C" w:rsidP="0023040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3CF345A" w14:textId="5B8B8D8E" w:rsidR="0023040C" w:rsidRPr="00CA2495" w:rsidRDefault="0023040C" w:rsidP="0023040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2495">
              <w:rPr>
                <w:sz w:val="18"/>
                <w:szCs w:val="18"/>
              </w:rPr>
              <w:t>$667.00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F182879" w14:textId="13C26165" w:rsidR="0023040C" w:rsidRPr="00CA2495" w:rsidRDefault="0023040C" w:rsidP="0023040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2495">
              <w:rPr>
                <w:sz w:val="18"/>
                <w:szCs w:val="18"/>
              </w:rPr>
              <w:t>$683.00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CD5AA9C" w14:textId="231F2D3F" w:rsidR="0023040C" w:rsidRPr="00CA2495" w:rsidRDefault="0023040C" w:rsidP="0023040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2495">
              <w:rPr>
                <w:sz w:val="18"/>
                <w:szCs w:val="18"/>
              </w:rPr>
              <w:t>$16.00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EF7DE" w14:textId="77777777" w:rsidR="0023040C" w:rsidRPr="00734E2E" w:rsidRDefault="0023040C" w:rsidP="0023040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23040C" w:rsidRPr="00734E2E" w14:paraId="65A3DF99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4E182" w14:textId="77777777" w:rsidR="0023040C" w:rsidRPr="00734E2E" w:rsidRDefault="0023040C" w:rsidP="0023040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Stillborn Baby Payment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C1596" w14:textId="77777777" w:rsidR="0023040C" w:rsidRPr="00734E2E" w:rsidRDefault="0023040C" w:rsidP="0023040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501C6" w14:textId="77777777" w:rsidR="0023040C" w:rsidRPr="00734E2E" w:rsidRDefault="0023040C" w:rsidP="0023040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21BA16" w14:textId="77777777" w:rsidR="0023040C" w:rsidRPr="00CA2495" w:rsidRDefault="0023040C" w:rsidP="0023040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C9777" w14:textId="77777777" w:rsidR="0023040C" w:rsidRPr="00CA2495" w:rsidRDefault="0023040C" w:rsidP="0023040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2495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7B86ED" w14:textId="77777777" w:rsidR="0023040C" w:rsidRPr="00CA2495" w:rsidRDefault="0023040C" w:rsidP="0023040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3EBA4" w14:textId="77777777" w:rsidR="0023040C" w:rsidRPr="00734E2E" w:rsidRDefault="0023040C" w:rsidP="0023040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A0D47" w:rsidRPr="00734E2E" w14:paraId="4E2E3BBE" w14:textId="77777777" w:rsidTr="0060784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C5D56F" w14:textId="77777777" w:rsidR="009A0D47" w:rsidRDefault="009A0D47" w:rsidP="009A0D47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Stillborn Baby Payment, per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9EFE4" w14:textId="77777777" w:rsidR="009A0D47" w:rsidRPr="00734E2E" w:rsidRDefault="009A0D47" w:rsidP="009A0D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5059A" w14:textId="77777777" w:rsidR="009A0D47" w:rsidRPr="00734E2E" w:rsidRDefault="009A0D47" w:rsidP="009A0D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E049D84" w14:textId="122EABB5" w:rsidR="009A0D47" w:rsidRPr="00CA2495" w:rsidRDefault="009A0D47" w:rsidP="009A0D4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2495">
              <w:rPr>
                <w:sz w:val="18"/>
                <w:szCs w:val="18"/>
              </w:rPr>
              <w:t>$4,225.10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21BB01D" w14:textId="237E0051" w:rsidR="009A0D47" w:rsidRPr="00CA2495" w:rsidRDefault="009A0D47" w:rsidP="009A0D4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2495">
              <w:rPr>
                <w:sz w:val="18"/>
                <w:szCs w:val="18"/>
              </w:rPr>
              <w:t>$4,326.57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B401663" w14:textId="33DEFACB" w:rsidR="009A0D47" w:rsidRPr="00CA2495" w:rsidRDefault="009A0D47" w:rsidP="009A0D4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2495">
              <w:rPr>
                <w:sz w:val="18"/>
                <w:szCs w:val="18"/>
              </w:rPr>
              <w:t>$101.47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A7A33E" w14:textId="47354D2F" w:rsidR="009A0D47" w:rsidRPr="00734E2E" w:rsidRDefault="009A0D47" w:rsidP="009A0D4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</w:p>
        </w:tc>
      </w:tr>
      <w:tr w:rsidR="009A0D47" w:rsidRPr="00734E2E" w14:paraId="137AE33B" w14:textId="77777777" w:rsidTr="0060784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6C708" w14:textId="77777777" w:rsidR="009A0D47" w:rsidRPr="00734E2E" w:rsidRDefault="009A0D47" w:rsidP="009A0D47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Disqualifying income limit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E6409" w14:textId="77777777" w:rsidR="009A0D47" w:rsidRPr="00734E2E" w:rsidRDefault="009A0D47" w:rsidP="009A0D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076D9" w14:textId="77777777" w:rsidR="009A0D47" w:rsidRPr="00734E2E" w:rsidRDefault="009A0D47" w:rsidP="009A0D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FEC4AE7" w14:textId="0C480FA5" w:rsidR="009A0D47" w:rsidRPr="00CA2495" w:rsidRDefault="009A0D47" w:rsidP="009A0D4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2495">
              <w:rPr>
                <w:sz w:val="18"/>
                <w:szCs w:val="18"/>
              </w:rPr>
              <w:t>$75,368.00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7028B96" w14:textId="438CF4DF" w:rsidR="009A0D47" w:rsidRPr="00CA2495" w:rsidRDefault="009A0D47" w:rsidP="009A0D4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2495">
              <w:rPr>
                <w:sz w:val="18"/>
                <w:szCs w:val="18"/>
              </w:rPr>
              <w:t>$77,177.00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7B1C326" w14:textId="119AF73D" w:rsidR="009A0D47" w:rsidRPr="00CA2495" w:rsidRDefault="009A0D47" w:rsidP="009A0D4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2495">
              <w:rPr>
                <w:sz w:val="18"/>
                <w:szCs w:val="18"/>
              </w:rPr>
              <w:t>$1,809.00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8517C" w14:textId="77777777" w:rsidR="009A0D47" w:rsidRPr="00734E2E" w:rsidRDefault="009A0D47" w:rsidP="009A0D4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ba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23040C" w:rsidRPr="00734E2E" w14:paraId="62B7D147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C1876" w14:textId="77777777" w:rsidR="0023040C" w:rsidRPr="00734E2E" w:rsidRDefault="0023040C" w:rsidP="0023040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Advance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35265" w14:textId="77777777" w:rsidR="0023040C" w:rsidRPr="00734E2E" w:rsidRDefault="0023040C" w:rsidP="0023040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C92FB" w14:textId="77777777" w:rsidR="0023040C" w:rsidRPr="00734E2E" w:rsidRDefault="0023040C" w:rsidP="0023040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8F7A0E" w14:textId="77777777" w:rsidR="0023040C" w:rsidRPr="00734E2E" w:rsidRDefault="0023040C" w:rsidP="0023040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4A40E1" w14:textId="77777777" w:rsidR="0023040C" w:rsidRPr="00734E2E" w:rsidRDefault="0023040C" w:rsidP="0023040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A7D0C1" w14:textId="77777777" w:rsidR="0023040C" w:rsidRPr="00734E2E" w:rsidRDefault="0023040C" w:rsidP="0023040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04DDC" w14:textId="77777777" w:rsidR="0023040C" w:rsidRPr="00734E2E" w:rsidRDefault="0023040C" w:rsidP="0023040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A2495" w:rsidRPr="00734E2E" w14:paraId="7D78AD35" w14:textId="77777777" w:rsidTr="000C77B1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48169" w14:textId="77777777" w:rsidR="00CA2495" w:rsidRPr="00734E2E" w:rsidRDefault="00CA2495" w:rsidP="00CA249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amount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57336" w14:textId="77777777" w:rsidR="00CA2495" w:rsidRPr="00734E2E" w:rsidRDefault="00CA2495" w:rsidP="00CA249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19ED5" w14:textId="77777777" w:rsidR="00CA2495" w:rsidRPr="00734E2E" w:rsidRDefault="00CA2495" w:rsidP="00CA249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171E67" w14:textId="62E75E6C" w:rsidR="00CA2495" w:rsidRPr="00734E2E" w:rsidRDefault="00CA2495" w:rsidP="00CA249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$1,348.81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F64B22" w14:textId="5F56CE2F" w:rsidR="00CA2495" w:rsidRPr="00734E2E" w:rsidRDefault="00CA2495" w:rsidP="00CA249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$1,381.13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AD189D" w14:textId="09AD471B" w:rsidR="00CA2495" w:rsidRPr="00734E2E" w:rsidRDefault="00CA2495" w:rsidP="00CA249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$32.32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620E4" w14:textId="77777777" w:rsidR="00CA2495" w:rsidRPr="00734E2E" w:rsidRDefault="00CA2495" w:rsidP="00CA249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23040C" w:rsidRPr="00734E2E" w14:paraId="71652D11" w14:textId="77777777" w:rsidTr="004152E4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9B70D" w14:textId="77777777" w:rsidR="0023040C" w:rsidRPr="00734E2E" w:rsidRDefault="0023040C" w:rsidP="0023040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Average weekly earnings (AWE) indexation factor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03DAC" w14:textId="77777777" w:rsidR="0023040C" w:rsidRPr="00734E2E" w:rsidRDefault="0023040C" w:rsidP="0023040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AC20E" w14:textId="77777777" w:rsidR="0023040C" w:rsidRPr="00734E2E" w:rsidRDefault="0023040C" w:rsidP="0023040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93735F" w14:textId="77777777" w:rsidR="0023040C" w:rsidRPr="00734E2E" w:rsidRDefault="0023040C" w:rsidP="0023040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DC6A6" w14:textId="77777777" w:rsidR="0023040C" w:rsidRPr="00734E2E" w:rsidRDefault="0023040C" w:rsidP="0023040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A9E8F" w14:textId="77777777" w:rsidR="0023040C" w:rsidRPr="00734E2E" w:rsidRDefault="0023040C" w:rsidP="0023040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1812C" w14:textId="77777777" w:rsidR="0023040C" w:rsidRPr="00734E2E" w:rsidRDefault="0023040C" w:rsidP="0023040C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23040C" w:rsidRPr="00734E2E" w14:paraId="11AE7C75" w14:textId="77777777" w:rsidTr="004152E4">
        <w:trPr>
          <w:trHeight w:val="240"/>
        </w:trPr>
        <w:tc>
          <w:tcPr>
            <w:tcW w:w="6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ED096" w14:textId="77777777" w:rsidR="0023040C" w:rsidRPr="00734E2E" w:rsidRDefault="0023040C" w:rsidP="0023040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Uplift factor, for adjustment of Assessable Family Income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14DFD7" w14:textId="1A3A3E77" w:rsidR="0023040C" w:rsidRPr="00734E2E" w:rsidRDefault="0023040C" w:rsidP="0023040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1.03</w:t>
            </w:r>
            <w:r w:rsidR="00CA2495">
              <w:rPr>
                <w:sz w:val="18"/>
                <w:szCs w:val="18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BEA51" w14:textId="32C73FD4" w:rsidR="0023040C" w:rsidRPr="00734E2E" w:rsidRDefault="0023040C" w:rsidP="0023040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1.0</w:t>
            </w:r>
            <w:r w:rsidR="00CA2495">
              <w:rPr>
                <w:sz w:val="18"/>
                <w:szCs w:val="18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8C32D" w14:textId="77777777" w:rsidR="0023040C" w:rsidRPr="00734E2E" w:rsidRDefault="0023040C" w:rsidP="0023040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44D19" w14:textId="77777777" w:rsidR="0023040C" w:rsidRPr="00734E2E" w:rsidRDefault="0023040C" w:rsidP="0023040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6DE9517E" w14:textId="77777777" w:rsidR="00EF2E1A" w:rsidRDefault="00EF2E1A" w:rsidP="00B91E3E"/>
    <w:p w14:paraId="2AE8496F" w14:textId="220773B7" w:rsidR="00D17C7A" w:rsidRPr="00F27065" w:rsidRDefault="004F493B" w:rsidP="004F493B">
      <w:pPr>
        <w:spacing w:after="0" w:line="240" w:lineRule="auto"/>
        <w:rPr>
          <w:i/>
          <w:iCs/>
        </w:rPr>
      </w:pPr>
      <w:r w:rsidRPr="00F27065">
        <w:rPr>
          <w:rFonts w:eastAsia="Times New Roman" w:cs="Arial"/>
          <w:i/>
          <w:iCs/>
          <w:sz w:val="18"/>
          <w:szCs w:val="18"/>
          <w:lang w:eastAsia="en-AU"/>
        </w:rPr>
        <w:t>Note: pf = per fortnight; pa = per annum;</w:t>
      </w:r>
      <w:r w:rsidR="000C1B14">
        <w:rPr>
          <w:rFonts w:eastAsia="Times New Roman" w:cs="Arial"/>
          <w:i/>
          <w:iCs/>
          <w:sz w:val="18"/>
          <w:szCs w:val="18"/>
          <w:lang w:eastAsia="en-AU"/>
        </w:rPr>
        <w:t xml:space="preserve"> pd = per day; </w:t>
      </w:r>
      <w:proofErr w:type="spellStart"/>
      <w:r w:rsidRPr="00F27065">
        <w:rPr>
          <w:rFonts w:eastAsia="Times New Roman" w:cs="Arial"/>
          <w:i/>
          <w:iCs/>
          <w:sz w:val="18"/>
          <w:szCs w:val="18"/>
          <w:lang w:eastAsia="en-AU"/>
        </w:rPr>
        <w:t>ea</w:t>
      </w:r>
      <w:proofErr w:type="spellEnd"/>
      <w:r w:rsidRPr="00F27065">
        <w:rPr>
          <w:rFonts w:eastAsia="Times New Roman" w:cs="Arial"/>
          <w:i/>
          <w:iCs/>
          <w:sz w:val="18"/>
          <w:szCs w:val="18"/>
          <w:lang w:eastAsia="en-AU"/>
        </w:rPr>
        <w:t xml:space="preserve"> = each; </w:t>
      </w:r>
      <w:proofErr w:type="spellStart"/>
      <w:r w:rsidRPr="00F27065">
        <w:rPr>
          <w:rFonts w:eastAsia="Times New Roman" w:cs="Arial"/>
          <w:i/>
          <w:iCs/>
          <w:sz w:val="18"/>
          <w:szCs w:val="18"/>
          <w:lang w:eastAsia="en-AU"/>
        </w:rPr>
        <w:t>ba</w:t>
      </w:r>
      <w:proofErr w:type="spellEnd"/>
      <w:r w:rsidRPr="00F27065">
        <w:rPr>
          <w:rFonts w:eastAsia="Times New Roman" w:cs="Arial"/>
          <w:i/>
          <w:iCs/>
          <w:sz w:val="18"/>
          <w:szCs w:val="18"/>
          <w:lang w:eastAsia="en-AU"/>
        </w:rPr>
        <w:t xml:space="preserve"> = biannual.</w:t>
      </w:r>
      <w:r w:rsidR="00D17C7A" w:rsidRPr="00F27065">
        <w:rPr>
          <w:i/>
          <w:iCs/>
        </w:rPr>
        <w:br w:type="page"/>
      </w:r>
    </w:p>
    <w:tbl>
      <w:tblPr>
        <w:tblW w:w="1020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42"/>
        <w:gridCol w:w="1134"/>
        <w:gridCol w:w="567"/>
        <w:gridCol w:w="1382"/>
        <w:gridCol w:w="1382"/>
        <w:gridCol w:w="72"/>
        <w:gridCol w:w="1310"/>
        <w:gridCol w:w="674"/>
        <w:gridCol w:w="708"/>
        <w:gridCol w:w="285"/>
        <w:gridCol w:w="1134"/>
        <w:gridCol w:w="1416"/>
      </w:tblGrid>
      <w:tr w:rsidR="00EF2E1A" w:rsidRPr="007968F6" w14:paraId="7F3FDFE5" w14:textId="77777777" w:rsidTr="00F90BB8">
        <w:trPr>
          <w:trHeight w:val="270"/>
        </w:trPr>
        <w:tc>
          <w:tcPr>
            <w:tcW w:w="4679" w:type="dxa"/>
            <w:gridSpan w:val="6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C55E824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Family Payments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6B7651F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4AF515E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4D16DC6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16D0AAF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EF2E1A" w:rsidRPr="007968F6" w14:paraId="27062820" w14:textId="77777777" w:rsidTr="00F90BB8">
        <w:trPr>
          <w:trHeight w:val="270"/>
        </w:trPr>
        <w:tc>
          <w:tcPr>
            <w:tcW w:w="4679" w:type="dxa"/>
            <w:gridSpan w:val="6"/>
            <w:shd w:val="clear" w:color="000000" w:fill="FFFFFF"/>
            <w:noWrap/>
            <w:vAlign w:val="bottom"/>
          </w:tcPr>
          <w:p w14:paraId="507D4C00" w14:textId="77777777" w:rsidR="00EF2E1A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1D986EC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A) income thresholds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14:paraId="4119ED4B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</w:tcPr>
          <w:p w14:paraId="1AB11CE8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17AEAEC6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14:paraId="2373A824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31869B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EF2E1A" w:rsidRPr="008C19DF" w14:paraId="39A2FCE6" w14:textId="77777777" w:rsidTr="00F90BB8">
        <w:trPr>
          <w:trHeight w:val="270"/>
        </w:trPr>
        <w:tc>
          <w:tcPr>
            <w:tcW w:w="10206" w:type="dxa"/>
            <w:gridSpan w:val="12"/>
            <w:shd w:val="clear" w:color="000000" w:fill="FFFFFF"/>
            <w:noWrap/>
            <w:vAlign w:val="bottom"/>
          </w:tcPr>
          <w:p w14:paraId="323E0C32" w14:textId="77777777" w:rsidR="00EF2E1A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  <w:p w14:paraId="1166B953" w14:textId="77777777" w:rsidR="00EF2E1A" w:rsidRPr="008C19DF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C19DF">
              <w:rPr>
                <w:rFonts w:eastAsia="Times New Roman" w:cs="Arial"/>
                <w:sz w:val="20"/>
                <w:szCs w:val="20"/>
                <w:lang w:eastAsia="en-AU"/>
              </w:rPr>
              <w:t>Income thresholds above which only the base rate of Family Tax Benefit (Part A) may be paid, per year</w:t>
            </w:r>
          </w:p>
          <w:p w14:paraId="2CE072DB" w14:textId="77777777" w:rsidR="00EF2E1A" w:rsidRPr="008C19DF" w:rsidRDefault="00EF2E1A" w:rsidP="00E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F2E1A" w:rsidRPr="008C19DF" w14:paraId="4461B74F" w14:textId="77777777" w:rsidTr="00F90BB8">
        <w:trPr>
          <w:gridBefore w:val="1"/>
          <w:gridAfter w:val="3"/>
          <w:wBefore w:w="142" w:type="dxa"/>
          <w:wAfter w:w="2835" w:type="dxa"/>
          <w:trHeight w:val="270"/>
        </w:trPr>
        <w:tc>
          <w:tcPr>
            <w:tcW w:w="1134" w:type="dxa"/>
            <w:shd w:val="clear" w:color="auto" w:fill="auto"/>
            <w:noWrap/>
            <w:vAlign w:val="bottom"/>
          </w:tcPr>
          <w:p w14:paraId="3CCCC604" w14:textId="18B35AE7" w:rsidR="00EF2E1A" w:rsidRPr="008C19DF" w:rsidRDefault="00EF2E1A" w:rsidP="00D17C7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8C19DF">
              <w:rPr>
                <w:rFonts w:eastAsia="Times New Roman" w:cs="Arial"/>
                <w:b/>
                <w:bCs/>
                <w:color w:val="000000"/>
                <w:sz w:val="18"/>
                <w:szCs w:val="16"/>
                <w:lang w:eastAsia="en-AU"/>
              </w:rPr>
              <w:t xml:space="preserve">1 Jul </w:t>
            </w:r>
            <w:r w:rsidR="00C63B50" w:rsidRPr="008C19DF">
              <w:rPr>
                <w:rFonts w:eastAsia="Times New Roman" w:cs="Arial"/>
                <w:b/>
                <w:bCs/>
                <w:color w:val="000000"/>
                <w:sz w:val="18"/>
                <w:szCs w:val="16"/>
                <w:lang w:eastAsia="en-AU"/>
              </w:rPr>
              <w:t>202</w:t>
            </w:r>
            <w:r w:rsidR="00B11982">
              <w:rPr>
                <w:rFonts w:eastAsia="Times New Roman" w:cs="Arial"/>
                <w:b/>
                <w:bCs/>
                <w:color w:val="000000"/>
                <w:sz w:val="18"/>
                <w:szCs w:val="16"/>
                <w:lang w:eastAsia="en-AU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D565B7" w14:textId="77777777" w:rsidR="00EF2E1A" w:rsidRPr="008C19DF" w:rsidRDefault="00EF2E1A" w:rsidP="00E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ABE44A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C19DF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Number of children 13-15 years or secondary students 16-19 years</w:t>
            </w:r>
          </w:p>
        </w:tc>
      </w:tr>
      <w:tr w:rsidR="00EF2E1A" w:rsidRPr="008C19DF" w14:paraId="33C83D07" w14:textId="77777777" w:rsidTr="00F90BB8">
        <w:trPr>
          <w:gridBefore w:val="1"/>
          <w:gridAfter w:val="3"/>
          <w:wBefore w:w="142" w:type="dxa"/>
          <w:wAfter w:w="2835" w:type="dxa"/>
          <w:trHeight w:val="27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C23606" w14:textId="77777777" w:rsidR="00EF2E1A" w:rsidRPr="008C19DF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C19D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F8CB2" w14:textId="77777777" w:rsidR="00EF2E1A" w:rsidRPr="008C19DF" w:rsidRDefault="00EF2E1A" w:rsidP="00EF2E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FE58712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Nil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37B817F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23DBAC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EAF3D1C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EF2E1A" w:rsidRPr="008C19DF" w14:paraId="14216D97" w14:textId="77777777" w:rsidTr="00F90BB8">
        <w:trPr>
          <w:gridBefore w:val="1"/>
          <w:gridAfter w:val="3"/>
          <w:wBefore w:w="142" w:type="dxa"/>
          <w:wAfter w:w="2835" w:type="dxa"/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3DA17ED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8C19DF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Number children</w:t>
            </w:r>
            <w:r w:rsidRPr="008C19DF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br/>
              <w:t>aged 0-12 years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D4A589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Nil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F225A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5CFA2" w14:textId="0DB78273" w:rsidR="00EF2E1A" w:rsidRPr="008C19DF" w:rsidRDefault="007C6A9D" w:rsidP="003C49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sz w:val="18"/>
                <w:szCs w:val="18"/>
              </w:rPr>
              <w:t>$</w:t>
            </w:r>
            <w:r w:rsidR="00B869C3">
              <w:rPr>
                <w:sz w:val="18"/>
                <w:szCs w:val="18"/>
              </w:rPr>
              <w:t>9</w:t>
            </w:r>
            <w:r w:rsidR="00D17E00">
              <w:rPr>
                <w:sz w:val="18"/>
                <w:szCs w:val="18"/>
              </w:rPr>
              <w:t>5,776</w:t>
            </w:r>
            <w:r w:rsidR="00EF2E1A"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="00720CFC" w:rsidRPr="008C19DF">
              <w:rPr>
                <w:rFonts w:eastAsia="Times New Roman" w:cs="Arial"/>
                <w:sz w:val="14"/>
                <w:szCs w:val="18"/>
                <w:lang w:eastAsia="en-AU"/>
              </w:rPr>
              <w:t>(+$</w:t>
            </w:r>
            <w:r w:rsidR="00D17E00">
              <w:rPr>
                <w:rFonts w:eastAsia="Times New Roman" w:cs="Arial"/>
                <w:sz w:val="14"/>
                <w:szCs w:val="18"/>
                <w:lang w:eastAsia="en-AU"/>
              </w:rPr>
              <w:t>2,226</w:t>
            </w:r>
            <w:r w:rsidRPr="008C19DF">
              <w:rPr>
                <w:rFonts w:eastAsia="Times New Roman" w:cs="Arial"/>
                <w:sz w:val="14"/>
                <w:szCs w:val="18"/>
                <w:lang w:eastAsia="en-AU"/>
              </w:rPr>
              <w:t>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B3F4F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8A226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8C19DF" w14:paraId="230908DE" w14:textId="77777777" w:rsidTr="00F90BB8">
        <w:trPr>
          <w:gridBefore w:val="1"/>
          <w:gridAfter w:val="3"/>
          <w:wBefore w:w="142" w:type="dxa"/>
          <w:wAfter w:w="2835" w:type="dxa"/>
          <w:trHeight w:val="56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175EEE7" w14:textId="77777777" w:rsidR="00EF2E1A" w:rsidRPr="008C19DF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5B04D7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55551" w14:textId="2A34C523" w:rsidR="00EF2E1A" w:rsidRPr="008C19DF" w:rsidRDefault="00C63B50" w:rsidP="003C49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</w:t>
            </w:r>
            <w:r w:rsidR="00B869C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8</w:t>
            </w:r>
            <w:r w:rsidR="00D17E00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6,852</w:t>
            </w:r>
            <w:r w:rsidR="00EF2E1A"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="00720CFC" w:rsidRPr="008C19DF">
              <w:rPr>
                <w:rFonts w:eastAsia="Times New Roman" w:cs="Arial"/>
                <w:sz w:val="14"/>
                <w:szCs w:val="18"/>
                <w:lang w:eastAsia="en-AU"/>
              </w:rPr>
              <w:t>(+$</w:t>
            </w:r>
            <w:r w:rsidR="00D17E00">
              <w:rPr>
                <w:rFonts w:eastAsia="Times New Roman" w:cs="Arial"/>
                <w:sz w:val="14"/>
                <w:szCs w:val="18"/>
                <w:lang w:eastAsia="en-AU"/>
              </w:rPr>
              <w:t>2,007</w:t>
            </w:r>
            <w:r w:rsidR="007C6A9D" w:rsidRPr="008C19DF">
              <w:rPr>
                <w:rFonts w:eastAsia="Times New Roman" w:cs="Arial"/>
                <w:sz w:val="14"/>
                <w:szCs w:val="18"/>
                <w:lang w:eastAsia="en-A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6DA85" w14:textId="5D96F391" w:rsidR="00EF2E1A" w:rsidRPr="008C19DF" w:rsidRDefault="007C6A9D" w:rsidP="003C49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</w:t>
            </w:r>
            <w:r w:rsidR="00D17E00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115,906</w:t>
            </w:r>
            <w:r w:rsidR="00EF2E1A"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="00720CFC" w:rsidRPr="008C19DF">
              <w:rPr>
                <w:rFonts w:eastAsia="Times New Roman" w:cs="Arial"/>
                <w:sz w:val="14"/>
                <w:szCs w:val="18"/>
                <w:lang w:eastAsia="en-AU"/>
              </w:rPr>
              <w:t>(+$</w:t>
            </w:r>
            <w:r w:rsidR="00D17E00">
              <w:rPr>
                <w:rFonts w:eastAsia="Times New Roman" w:cs="Arial"/>
                <w:sz w:val="14"/>
                <w:szCs w:val="18"/>
                <w:lang w:eastAsia="en-AU"/>
              </w:rPr>
              <w:t>2,701</w:t>
            </w:r>
            <w:r w:rsidRPr="008C19DF">
              <w:rPr>
                <w:rFonts w:eastAsia="Times New Roman" w:cs="Arial"/>
                <w:sz w:val="14"/>
                <w:szCs w:val="18"/>
                <w:lang w:eastAsia="en-AU"/>
              </w:rPr>
              <w:t>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9EED7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C95BC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8C19DF" w14:paraId="44874B58" w14:textId="77777777" w:rsidTr="00F90BB8">
        <w:trPr>
          <w:gridBefore w:val="1"/>
          <w:gridAfter w:val="3"/>
          <w:wBefore w:w="142" w:type="dxa"/>
          <w:wAfter w:w="2835" w:type="dxa"/>
          <w:trHeight w:val="54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CA5EFA3" w14:textId="77777777" w:rsidR="00EF2E1A" w:rsidRPr="008C19DF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E70286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8C55D" w14:textId="18350763" w:rsidR="00EF2E1A" w:rsidRPr="008C19DF" w:rsidRDefault="007C6A9D" w:rsidP="003C49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</w:t>
            </w:r>
            <w:r w:rsidR="00C63B50"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10</w:t>
            </w:r>
            <w:r w:rsidR="00D17E00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6</w:t>
            </w:r>
            <w:r w:rsidR="00C63B50"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</w:t>
            </w:r>
            <w:r w:rsidR="00D17E00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982</w:t>
            </w:r>
            <w:r w:rsidR="00EF2E1A"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="00720CFC" w:rsidRPr="008C19DF">
              <w:rPr>
                <w:rFonts w:eastAsia="Times New Roman" w:cs="Arial"/>
                <w:sz w:val="14"/>
                <w:szCs w:val="18"/>
                <w:lang w:eastAsia="en-AU"/>
              </w:rPr>
              <w:t>(+$</w:t>
            </w:r>
            <w:r w:rsidR="00D17E00">
              <w:rPr>
                <w:rFonts w:eastAsia="Times New Roman" w:cs="Arial"/>
                <w:sz w:val="14"/>
                <w:szCs w:val="18"/>
                <w:lang w:eastAsia="en-AU"/>
              </w:rPr>
              <w:t>2,482</w:t>
            </w:r>
            <w:r w:rsidRPr="008C19DF">
              <w:rPr>
                <w:rFonts w:eastAsia="Times New Roman" w:cs="Arial"/>
                <w:sz w:val="14"/>
                <w:szCs w:val="18"/>
                <w:lang w:eastAsia="en-A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87633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B4E35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40C44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8C19DF" w14:paraId="5E4298EC" w14:textId="77777777" w:rsidTr="00F90BB8">
        <w:trPr>
          <w:gridBefore w:val="1"/>
          <w:gridAfter w:val="3"/>
          <w:wBefore w:w="142" w:type="dxa"/>
          <w:wAfter w:w="2835" w:type="dxa"/>
          <w:trHeight w:val="56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62431E" w14:textId="77777777" w:rsidR="00EF2E1A" w:rsidRPr="008C19DF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B588B2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A1AB6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F904F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FF886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DEDA4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7968F6" w14:paraId="234FD5C6" w14:textId="77777777" w:rsidTr="00F90BB8">
        <w:trPr>
          <w:gridBefore w:val="1"/>
          <w:gridAfter w:val="3"/>
          <w:wBefore w:w="142" w:type="dxa"/>
          <w:wAfter w:w="2835" w:type="dxa"/>
          <w:trHeight w:val="270"/>
        </w:trPr>
        <w:tc>
          <w:tcPr>
            <w:tcW w:w="7229" w:type="dxa"/>
            <w:gridSpan w:val="8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F1889A" w14:textId="77777777" w:rsidR="00EF2E1A" w:rsidRPr="008C19DF" w:rsidRDefault="00EF2E1A" w:rsidP="00EF2E1A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8C19DF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Note: These amounts may be higher if Energy Supplement and/or Rent Assistance is paid with Family Tax Benefit Part A.</w:t>
            </w:r>
          </w:p>
          <w:p w14:paraId="3C1240E1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Figures in brackets show the change relative to the previous year’s figure.</w:t>
            </w:r>
          </w:p>
        </w:tc>
      </w:tr>
    </w:tbl>
    <w:p w14:paraId="48C8E532" w14:textId="77777777" w:rsidR="00EF2E1A" w:rsidRDefault="00EF2E1A" w:rsidP="00EF2E1A">
      <w:pPr>
        <w:tabs>
          <w:tab w:val="left" w:pos="1701"/>
        </w:tabs>
        <w:spacing w:after="0" w:line="240" w:lineRule="auto"/>
        <w:rPr>
          <w:rStyle w:val="BookTitle"/>
          <w:rFonts w:ascii="Times New Roman" w:hAnsi="Times New Roman" w:cs="Times New Roman"/>
          <w:b/>
          <w:i w:val="0"/>
          <w:smallCaps w:val="0"/>
          <w:spacing w:val="0"/>
          <w:sz w:val="20"/>
          <w:szCs w:val="20"/>
        </w:rPr>
      </w:pPr>
    </w:p>
    <w:p w14:paraId="5E0D87F4" w14:textId="77777777" w:rsidR="00EF2E1A" w:rsidRDefault="00EF2E1A" w:rsidP="00EF2E1A">
      <w:pPr>
        <w:tabs>
          <w:tab w:val="left" w:pos="1701"/>
        </w:tabs>
        <w:spacing w:after="0" w:line="240" w:lineRule="auto"/>
        <w:rPr>
          <w:rStyle w:val="BookTitle"/>
          <w:rFonts w:ascii="Times New Roman" w:hAnsi="Times New Roman" w:cs="Times New Roman"/>
          <w:b/>
          <w:i w:val="0"/>
          <w:smallCaps w:val="0"/>
          <w:spacing w:val="0"/>
          <w:sz w:val="20"/>
          <w:szCs w:val="20"/>
        </w:rPr>
      </w:pPr>
    </w:p>
    <w:tbl>
      <w:tblPr>
        <w:tblW w:w="737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EF2E1A" w:rsidRPr="007968F6" w14:paraId="07C851AE" w14:textId="77777777" w:rsidTr="00EF2E1A">
        <w:trPr>
          <w:trHeight w:val="270"/>
        </w:trPr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8257ED8" w14:textId="4D3135FE" w:rsidR="00EF2E1A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sz w:val="20"/>
                <w:szCs w:val="20"/>
                <w:lang w:eastAsia="en-AU"/>
              </w:rPr>
              <w:t>Income limits at which Family Tax Benefit Part A may not be paid, per year</w:t>
            </w:r>
          </w:p>
          <w:p w14:paraId="61801130" w14:textId="77777777" w:rsidR="00EF2E1A" w:rsidRPr="003A7CD4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  <w:tbl>
            <w:tblPr>
              <w:tblW w:w="7229" w:type="dxa"/>
              <w:tblInd w:w="3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1382"/>
              <w:gridCol w:w="1382"/>
              <w:gridCol w:w="1382"/>
              <w:gridCol w:w="1382"/>
            </w:tblGrid>
            <w:tr w:rsidR="00EF2E1A" w:rsidRPr="007968F6" w14:paraId="18D8B72F" w14:textId="77777777" w:rsidTr="00EF2E1A">
              <w:trPr>
                <w:trHeight w:val="270"/>
              </w:trPr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14:paraId="09204DC9" w14:textId="7634243F" w:rsidR="00EF2E1A" w:rsidRPr="005900E5" w:rsidRDefault="00EF2E1A" w:rsidP="00D17C7A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6"/>
                      <w:lang w:eastAsia="en-AU"/>
                    </w:rPr>
                  </w:pPr>
                  <w:r w:rsidRPr="005900E5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6"/>
                      <w:lang w:eastAsia="en-AU"/>
                    </w:rPr>
                    <w:t xml:space="preserve">1 Jul </w:t>
                  </w:r>
                  <w:r w:rsidR="00AB407B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6"/>
                      <w:lang w:eastAsia="en-AU"/>
                    </w:rPr>
                    <w:t>202</w:t>
                  </w:r>
                  <w:r w:rsidR="00B11982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6"/>
                      <w:lang w:eastAsia="en-A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54C859" w14:textId="77777777" w:rsidR="00EF2E1A" w:rsidRPr="007968F6" w:rsidRDefault="00EF2E1A" w:rsidP="00EF2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552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A96DE3D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Number of children 13-15 years or secondary students 16-19 years</w:t>
                  </w:r>
                </w:p>
              </w:tc>
            </w:tr>
            <w:tr w:rsidR="00EF2E1A" w:rsidRPr="007968F6" w14:paraId="4DFE8DB8" w14:textId="77777777" w:rsidTr="00EF2E1A">
              <w:trPr>
                <w:trHeight w:val="270"/>
              </w:trPr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84490" w14:textId="77777777" w:rsidR="00EF2E1A" w:rsidRPr="007968F6" w:rsidRDefault="00EF2E1A" w:rsidP="00EF2E1A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6B34E2" w14:textId="77777777" w:rsidR="00EF2E1A" w:rsidRPr="007968F6" w:rsidRDefault="00EF2E1A" w:rsidP="00EF2E1A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0AD8A383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Nil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34059129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549EB10D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66FB33C9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</w:tr>
            <w:tr w:rsidR="00EF2E1A" w:rsidRPr="007968F6" w14:paraId="3199853A" w14:textId="77777777" w:rsidTr="00EF2E1A">
              <w:trPr>
                <w:trHeight w:val="567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398FB4AB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Number children</w:t>
                  </w: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br/>
                    <w:t>aged 0-12 y</w:t>
                  </w:r>
                  <w:r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ea</w:t>
                  </w: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rs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912E261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Ni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l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4839069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647D893" w14:textId="3BB7121D" w:rsidR="00EF2E1A" w:rsidRPr="007968F6" w:rsidRDefault="007C6A9D" w:rsidP="00C63B50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85EB1">
                    <w:rPr>
                      <w:sz w:val="18"/>
                      <w:szCs w:val="18"/>
                    </w:rPr>
                    <w:t>$</w:t>
                  </w:r>
                  <w:r w:rsidR="00C63B50">
                    <w:rPr>
                      <w:sz w:val="18"/>
                      <w:szCs w:val="18"/>
                    </w:rPr>
                    <w:t>1</w:t>
                  </w:r>
                  <w:r w:rsidR="00B869C3">
                    <w:rPr>
                      <w:sz w:val="18"/>
                      <w:szCs w:val="18"/>
                    </w:rPr>
                    <w:t>2</w:t>
                  </w:r>
                  <w:r w:rsidR="00D62E70">
                    <w:rPr>
                      <w:sz w:val="18"/>
                      <w:szCs w:val="18"/>
                    </w:rPr>
                    <w:t>5,110</w:t>
                  </w:r>
                  <w:r w:rsidR="00EF2E1A"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(+</w:t>
                  </w:r>
                  <w:r w:rsidR="001B708C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$</w:t>
                  </w:r>
                  <w:r w:rsidR="00413407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2,920</w:t>
                  </w:r>
                  <w:r w:rsidRPr="007C6A9D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D4C3D5F" w14:textId="3D766028" w:rsidR="00EF2E1A" w:rsidRPr="007968F6" w:rsidRDefault="00C63B50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63B50">
                    <w:rPr>
                      <w:sz w:val="18"/>
                      <w:szCs w:val="18"/>
                    </w:rPr>
                    <w:t>$1</w:t>
                  </w:r>
                  <w:r w:rsidR="00B869C3">
                    <w:rPr>
                      <w:sz w:val="18"/>
                      <w:szCs w:val="18"/>
                    </w:rPr>
                    <w:t>3</w:t>
                  </w:r>
                  <w:r w:rsidR="00D62E70">
                    <w:rPr>
                      <w:sz w:val="18"/>
                      <w:szCs w:val="18"/>
                    </w:rPr>
                    <w:t>5,488</w:t>
                  </w:r>
                  <w:r w:rsidR="00EF2E1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6248AE">
                    <w:rPr>
                      <w:sz w:val="14"/>
                      <w:szCs w:val="18"/>
                    </w:rPr>
                    <w:t>3,163</w:t>
                  </w:r>
                  <w:r w:rsidR="007C6A9D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0DB214E" w14:textId="6F8FA733" w:rsidR="00EF2E1A" w:rsidRPr="00EF2E1A" w:rsidRDefault="00C63B50" w:rsidP="002E743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C63B50">
                    <w:rPr>
                      <w:sz w:val="18"/>
                      <w:szCs w:val="18"/>
                    </w:rPr>
                    <w:t>$</w:t>
                  </w:r>
                  <w:r w:rsidR="00D62E70">
                    <w:rPr>
                      <w:sz w:val="18"/>
                      <w:szCs w:val="18"/>
                    </w:rPr>
                    <w:t>161.197</w:t>
                  </w:r>
                  <w:r w:rsidR="00EF2E1A"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6248AE">
                    <w:rPr>
                      <w:sz w:val="14"/>
                      <w:szCs w:val="18"/>
                    </w:rPr>
                    <w:t>3,772</w:t>
                  </w:r>
                  <w:r w:rsidR="007C6A9D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</w:tr>
            <w:tr w:rsidR="00EF2E1A" w:rsidRPr="007968F6" w14:paraId="6670E0EE" w14:textId="77777777" w:rsidTr="00EF2E1A">
              <w:trPr>
                <w:trHeight w:val="561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6998DE61" w14:textId="77777777" w:rsidR="00EF2E1A" w:rsidRPr="007968F6" w:rsidRDefault="00EF2E1A" w:rsidP="00EF2E1A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898270D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01EE234" w14:textId="12F046C8" w:rsidR="00EF2E1A" w:rsidRPr="007968F6" w:rsidRDefault="00C63B50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63B50">
                    <w:rPr>
                      <w:sz w:val="18"/>
                      <w:szCs w:val="18"/>
                    </w:rPr>
                    <w:t>$</w:t>
                  </w:r>
                  <w:r w:rsidR="00C42C0D">
                    <w:rPr>
                      <w:sz w:val="18"/>
                      <w:szCs w:val="18"/>
                    </w:rPr>
                    <w:t>125,100</w:t>
                  </w:r>
                  <w:r w:rsidR="00EF2E1A"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6248AE">
                    <w:rPr>
                      <w:sz w:val="14"/>
                      <w:szCs w:val="18"/>
                    </w:rPr>
                    <w:t>2,920</w:t>
                  </w:r>
                  <w:r w:rsidR="007C6A9D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BD8E5D7" w14:textId="496EBB2E" w:rsidR="00EF2E1A" w:rsidRPr="007968F6" w:rsidRDefault="00C63B50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63B50">
                    <w:rPr>
                      <w:sz w:val="18"/>
                      <w:szCs w:val="18"/>
                    </w:rPr>
                    <w:t>$1</w:t>
                  </w:r>
                  <w:r w:rsidR="00C42C0D">
                    <w:rPr>
                      <w:sz w:val="18"/>
                      <w:szCs w:val="18"/>
                    </w:rPr>
                    <w:t>31,449</w:t>
                  </w:r>
                  <w:r w:rsidR="00EF2E1A"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6248AE">
                    <w:rPr>
                      <w:sz w:val="14"/>
                      <w:szCs w:val="18"/>
                    </w:rPr>
                    <w:t>3,066</w:t>
                  </w:r>
                  <w:r w:rsidR="007C6A9D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AF65A2B" w14:textId="6C6BDFD7" w:rsidR="00EF2E1A" w:rsidRPr="00EF2E1A" w:rsidRDefault="00C63B50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C63B50">
                    <w:rPr>
                      <w:sz w:val="18"/>
                      <w:szCs w:val="18"/>
                    </w:rPr>
                    <w:t>$1</w:t>
                  </w:r>
                  <w:r w:rsidR="0059653C">
                    <w:rPr>
                      <w:sz w:val="18"/>
                      <w:szCs w:val="18"/>
                    </w:rPr>
                    <w:t>5</w:t>
                  </w:r>
                  <w:r w:rsidR="00C42C0D">
                    <w:rPr>
                      <w:sz w:val="18"/>
                      <w:szCs w:val="18"/>
                    </w:rPr>
                    <w:t>5,247</w:t>
                  </w:r>
                  <w:r w:rsidR="00EF2E1A"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977874">
                    <w:rPr>
                      <w:sz w:val="14"/>
                      <w:szCs w:val="18"/>
                    </w:rPr>
                    <w:t>3,626</w:t>
                  </w:r>
                  <w:r w:rsidR="00EE419F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7EE2792" w14:textId="24970F9C" w:rsidR="00EF2E1A" w:rsidRPr="00EF2E1A" w:rsidRDefault="00720CFC" w:rsidP="001B708C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$1</w:t>
                  </w:r>
                  <w:r w:rsidR="00D05662">
                    <w:rPr>
                      <w:sz w:val="18"/>
                      <w:szCs w:val="18"/>
                    </w:rPr>
                    <w:t>80,955</w:t>
                  </w:r>
                  <w:r w:rsidR="00EF2E1A"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6248AE">
                    <w:rPr>
                      <w:sz w:val="14"/>
                      <w:szCs w:val="18"/>
                    </w:rPr>
                    <w:t>4,234</w:t>
                  </w:r>
                  <w:r w:rsidR="00EE419F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</w:tr>
            <w:tr w:rsidR="00EF2E1A" w:rsidRPr="007968F6" w14:paraId="3798E2F0" w14:textId="77777777" w:rsidTr="00EF2E1A">
              <w:trPr>
                <w:trHeight w:val="541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137202F3" w14:textId="77777777" w:rsidR="00EF2E1A" w:rsidRPr="007968F6" w:rsidRDefault="00EF2E1A" w:rsidP="00EF2E1A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7E7DAC1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4BFD39D" w14:textId="4FDF56E8" w:rsidR="00EF2E1A" w:rsidRPr="007968F6" w:rsidRDefault="00720CFC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$1</w:t>
                  </w:r>
                  <w:r w:rsidR="00C42C0D">
                    <w:rPr>
                      <w:sz w:val="18"/>
                      <w:szCs w:val="18"/>
                    </w:rPr>
                    <w:t>31,449</w:t>
                  </w:r>
                  <w:r w:rsidR="00EF2E1A"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977874">
                    <w:rPr>
                      <w:sz w:val="14"/>
                      <w:szCs w:val="18"/>
                    </w:rPr>
                    <w:t>3,066</w:t>
                  </w:r>
                  <w:r w:rsidR="007C6A9D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E25FC09" w14:textId="656F597C" w:rsidR="00EF2E1A" w:rsidRPr="007968F6" w:rsidRDefault="00720CFC" w:rsidP="001B708C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$14</w:t>
                  </w:r>
                  <w:r w:rsidR="00C42C0D">
                    <w:rPr>
                      <w:sz w:val="18"/>
                      <w:szCs w:val="18"/>
                    </w:rPr>
                    <w:t>9,298</w:t>
                  </w:r>
                  <w:r w:rsidR="00EF2E1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977874">
                    <w:rPr>
                      <w:sz w:val="14"/>
                      <w:szCs w:val="18"/>
                    </w:rPr>
                    <w:t>3,480</w:t>
                  </w:r>
                  <w:r w:rsidR="007C6A9D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242C27B" w14:textId="63ED0F60" w:rsidR="00EF2E1A" w:rsidRPr="007968F6" w:rsidRDefault="00720CFC" w:rsidP="001B708C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$1</w:t>
                  </w:r>
                  <w:r w:rsidR="0059653C">
                    <w:rPr>
                      <w:sz w:val="18"/>
                      <w:szCs w:val="18"/>
                    </w:rPr>
                    <w:t>7</w:t>
                  </w:r>
                  <w:r w:rsidR="00C42C0D">
                    <w:rPr>
                      <w:sz w:val="18"/>
                      <w:szCs w:val="18"/>
                    </w:rPr>
                    <w:t>5,006</w:t>
                  </w:r>
                  <w:r w:rsidR="00EF2E1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977874">
                    <w:rPr>
                      <w:sz w:val="14"/>
                      <w:szCs w:val="18"/>
                    </w:rPr>
                    <w:t>4,088</w:t>
                  </w:r>
                  <w:r w:rsidR="00EE419F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62BC106" w14:textId="5786A481" w:rsidR="00EF2E1A" w:rsidRPr="007968F6" w:rsidRDefault="00720CFC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</w:t>
                  </w:r>
                  <w:r w:rsidR="00D05662">
                    <w:rPr>
                      <w:sz w:val="18"/>
                      <w:szCs w:val="18"/>
                    </w:rPr>
                    <w:t>200,714</w:t>
                  </w:r>
                  <w:r w:rsidR="00EF2E1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977874">
                    <w:rPr>
                      <w:sz w:val="14"/>
                      <w:szCs w:val="18"/>
                    </w:rPr>
                    <w:t>4,696</w:t>
                  </w:r>
                  <w:r w:rsidR="00EE419F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</w:tr>
            <w:tr w:rsidR="00EF2E1A" w:rsidRPr="007968F6" w14:paraId="0F0536BF" w14:textId="77777777" w:rsidTr="00EF2E1A">
              <w:trPr>
                <w:trHeight w:val="563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7F46F045" w14:textId="77777777" w:rsidR="00EF2E1A" w:rsidRPr="007968F6" w:rsidRDefault="00EF2E1A" w:rsidP="00EF2E1A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F7C7429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48134B7" w14:textId="78E92BC7" w:rsidR="00EF2E1A" w:rsidRPr="007968F6" w:rsidRDefault="00720CFC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$1</w:t>
                  </w:r>
                  <w:r w:rsidR="00B869C3">
                    <w:rPr>
                      <w:sz w:val="18"/>
                      <w:szCs w:val="18"/>
                    </w:rPr>
                    <w:t>4</w:t>
                  </w:r>
                  <w:r w:rsidR="00C42C0D">
                    <w:rPr>
                      <w:sz w:val="18"/>
                      <w:szCs w:val="18"/>
                    </w:rPr>
                    <w:t>3,348</w:t>
                  </w:r>
                  <w:r w:rsidR="00EF2E1A"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977874">
                    <w:rPr>
                      <w:sz w:val="14"/>
                      <w:szCs w:val="18"/>
                    </w:rPr>
                    <w:t>3,334</w:t>
                  </w:r>
                  <w:r w:rsidR="007C6A9D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BD038EF" w14:textId="1F6AEC9C" w:rsidR="00EF2E1A" w:rsidRPr="0024762F" w:rsidRDefault="00720CFC" w:rsidP="001B708C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$1</w:t>
                  </w:r>
                  <w:r w:rsidR="00B869C3">
                    <w:rPr>
                      <w:sz w:val="18"/>
                      <w:szCs w:val="18"/>
                    </w:rPr>
                    <w:t>6</w:t>
                  </w:r>
                  <w:r w:rsidR="00C42C0D">
                    <w:rPr>
                      <w:sz w:val="18"/>
                      <w:szCs w:val="18"/>
                    </w:rPr>
                    <w:t>9,056</w:t>
                  </w:r>
                  <w:r w:rsidR="00EF2E1A" w:rsidRPr="0024762F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977874">
                    <w:rPr>
                      <w:sz w:val="14"/>
                      <w:szCs w:val="18"/>
                    </w:rPr>
                    <w:t>3,942</w:t>
                  </w:r>
                  <w:r w:rsidR="00EE419F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E24E43D" w14:textId="687D8FE3" w:rsidR="00EF2E1A" w:rsidRPr="0024762F" w:rsidRDefault="00720CFC" w:rsidP="001B708C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$1</w:t>
                  </w:r>
                  <w:r w:rsidR="0059653C">
                    <w:rPr>
                      <w:sz w:val="18"/>
                      <w:szCs w:val="18"/>
                    </w:rPr>
                    <w:t>9</w:t>
                  </w:r>
                  <w:r w:rsidR="00C42C0D">
                    <w:rPr>
                      <w:sz w:val="18"/>
                      <w:szCs w:val="18"/>
                    </w:rPr>
                    <w:t>4,764</w:t>
                  </w:r>
                  <w:r w:rsidR="00EF2E1A" w:rsidRPr="0024762F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977874">
                    <w:rPr>
                      <w:sz w:val="14"/>
                      <w:szCs w:val="18"/>
                    </w:rPr>
                    <w:t>4,550</w:t>
                  </w:r>
                  <w:r w:rsidR="00EE419F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854F9F0" w14:textId="65327E7F" w:rsidR="00EF2E1A" w:rsidRPr="007968F6" w:rsidRDefault="00720CFC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$2</w:t>
                  </w:r>
                  <w:r w:rsidR="00D05662">
                    <w:rPr>
                      <w:sz w:val="18"/>
                      <w:szCs w:val="18"/>
                    </w:rPr>
                    <w:t>20,473</w:t>
                  </w:r>
                  <w:r w:rsidR="00EF2E1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</w:t>
                  </w:r>
                  <w:r w:rsidR="00977874">
                    <w:rPr>
                      <w:sz w:val="14"/>
                      <w:szCs w:val="18"/>
                    </w:rPr>
                    <w:t>5,159</w:t>
                  </w:r>
                  <w:r w:rsidR="00EE419F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</w:tr>
          </w:tbl>
          <w:p w14:paraId="5611E699" w14:textId="77777777" w:rsidR="00EF2E1A" w:rsidRPr="00FC3D89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EF2E1A" w:rsidRPr="005900E5" w14:paraId="4D566F6B" w14:textId="77777777" w:rsidTr="00EF2E1A">
        <w:trPr>
          <w:trHeight w:val="704"/>
        </w:trPr>
        <w:tc>
          <w:tcPr>
            <w:tcW w:w="737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F22860" w14:textId="77777777" w:rsidR="00EF2E1A" w:rsidRPr="005900E5" w:rsidRDefault="00EF2E1A" w:rsidP="00EF2E1A">
            <w:pPr>
              <w:spacing w:after="0" w:line="240" w:lineRule="auto"/>
              <w:ind w:left="177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5900E5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Note: These amounts may be higher if Energy Supplement and/or Rent Assistance is paid with Family Tax Benefit Part A.</w:t>
            </w:r>
          </w:p>
          <w:p w14:paraId="2703AC24" w14:textId="77777777" w:rsidR="00EF2E1A" w:rsidRPr="005900E5" w:rsidRDefault="00EF2E1A" w:rsidP="00EF2E1A">
            <w:pPr>
              <w:spacing w:after="0" w:line="240" w:lineRule="auto"/>
              <w:ind w:left="177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5900E5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Figures in brackets show the change relative to the previous year’s figure.</w:t>
            </w:r>
          </w:p>
          <w:p w14:paraId="52EF9C92" w14:textId="77777777" w:rsidR="00EF2E1A" w:rsidRPr="005900E5" w:rsidRDefault="00EF2E1A" w:rsidP="009234C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</w:tr>
    </w:tbl>
    <w:p w14:paraId="07FD48AC" w14:textId="77777777" w:rsidR="00EF2E1A" w:rsidRPr="005900E5" w:rsidRDefault="00EF2E1A" w:rsidP="00EF2E1A">
      <w:pPr>
        <w:tabs>
          <w:tab w:val="left" w:pos="1701"/>
        </w:tabs>
        <w:spacing w:after="0" w:line="240" w:lineRule="auto"/>
        <w:rPr>
          <w:rStyle w:val="BookTitle"/>
          <w:rFonts w:ascii="Times New Roman" w:hAnsi="Times New Roman" w:cs="Times New Roman"/>
          <w:b/>
          <w:i w:val="0"/>
          <w:smallCaps w:val="0"/>
          <w:spacing w:val="0"/>
          <w:sz w:val="16"/>
          <w:szCs w:val="16"/>
        </w:rPr>
      </w:pPr>
    </w:p>
    <w:p w14:paraId="1AD99812" w14:textId="77777777" w:rsidR="007B0256" w:rsidRPr="00B91E3E" w:rsidRDefault="007B0256" w:rsidP="00B91E3E"/>
    <w:sectPr w:rsidR="007B0256" w:rsidRPr="00B91E3E" w:rsidSect="00066347">
      <w:headerReference w:type="default" r:id="rId9"/>
      <w:pgSz w:w="11906" w:h="16838" w:code="9"/>
      <w:pgMar w:top="720" w:right="720" w:bottom="454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6F096" w14:textId="77777777" w:rsidR="00500D2D" w:rsidRDefault="00500D2D" w:rsidP="00B04ED8">
      <w:pPr>
        <w:spacing w:after="0" w:line="240" w:lineRule="auto"/>
      </w:pPr>
      <w:r>
        <w:separator/>
      </w:r>
    </w:p>
  </w:endnote>
  <w:endnote w:type="continuationSeparator" w:id="0">
    <w:p w14:paraId="4BCA605A" w14:textId="77777777" w:rsidR="00500D2D" w:rsidRDefault="00500D2D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91E7C" w14:textId="77777777" w:rsidR="00500D2D" w:rsidRDefault="00500D2D" w:rsidP="00B04ED8">
      <w:pPr>
        <w:spacing w:after="0" w:line="240" w:lineRule="auto"/>
      </w:pPr>
      <w:r>
        <w:separator/>
      </w:r>
    </w:p>
  </w:footnote>
  <w:footnote w:type="continuationSeparator" w:id="0">
    <w:p w14:paraId="1FABF477" w14:textId="77777777" w:rsidR="00500D2D" w:rsidRDefault="00500D2D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E3AA4" w14:textId="77777777" w:rsidR="00225FCA" w:rsidRDefault="00225FCA" w:rsidP="00B74D10">
    <w:pPr>
      <w:pStyle w:val="Header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E2E"/>
    <w:rsid w:val="000051C3"/>
    <w:rsid w:val="00005633"/>
    <w:rsid w:val="000220CC"/>
    <w:rsid w:val="000234D0"/>
    <w:rsid w:val="00034043"/>
    <w:rsid w:val="00035D74"/>
    <w:rsid w:val="000519E0"/>
    <w:rsid w:val="00053BBB"/>
    <w:rsid w:val="00066347"/>
    <w:rsid w:val="000710C0"/>
    <w:rsid w:val="00077C04"/>
    <w:rsid w:val="00097045"/>
    <w:rsid w:val="000A7702"/>
    <w:rsid w:val="000C1B14"/>
    <w:rsid w:val="000E0C03"/>
    <w:rsid w:val="000F18C9"/>
    <w:rsid w:val="00130E76"/>
    <w:rsid w:val="001530B4"/>
    <w:rsid w:val="00167817"/>
    <w:rsid w:val="001749F6"/>
    <w:rsid w:val="001B35E8"/>
    <w:rsid w:val="001B708C"/>
    <w:rsid w:val="001C1A4F"/>
    <w:rsid w:val="001C4C23"/>
    <w:rsid w:val="001E1E03"/>
    <w:rsid w:val="001E630D"/>
    <w:rsid w:val="00205105"/>
    <w:rsid w:val="00210EBA"/>
    <w:rsid w:val="002136BA"/>
    <w:rsid w:val="00222C31"/>
    <w:rsid w:val="00225FCA"/>
    <w:rsid w:val="00226668"/>
    <w:rsid w:val="0023040C"/>
    <w:rsid w:val="00234161"/>
    <w:rsid w:val="0024762F"/>
    <w:rsid w:val="00255EF4"/>
    <w:rsid w:val="00256CB5"/>
    <w:rsid w:val="00272FE1"/>
    <w:rsid w:val="00284DC9"/>
    <w:rsid w:val="00284F4F"/>
    <w:rsid w:val="0028645C"/>
    <w:rsid w:val="002A5855"/>
    <w:rsid w:val="002B5019"/>
    <w:rsid w:val="002C63C2"/>
    <w:rsid w:val="002E0C73"/>
    <w:rsid w:val="002E1028"/>
    <w:rsid w:val="002E7435"/>
    <w:rsid w:val="00304E43"/>
    <w:rsid w:val="0032455F"/>
    <w:rsid w:val="003275D1"/>
    <w:rsid w:val="0034113C"/>
    <w:rsid w:val="00343D80"/>
    <w:rsid w:val="00345762"/>
    <w:rsid w:val="00374E8B"/>
    <w:rsid w:val="003978C0"/>
    <w:rsid w:val="003A5FF4"/>
    <w:rsid w:val="003A606A"/>
    <w:rsid w:val="003A62AE"/>
    <w:rsid w:val="003A6A6A"/>
    <w:rsid w:val="003B2BB8"/>
    <w:rsid w:val="003B6567"/>
    <w:rsid w:val="003C0D9E"/>
    <w:rsid w:val="003C4957"/>
    <w:rsid w:val="003D0055"/>
    <w:rsid w:val="003D233E"/>
    <w:rsid w:val="003D34FF"/>
    <w:rsid w:val="003D7A99"/>
    <w:rsid w:val="003F0CB7"/>
    <w:rsid w:val="003F4CCD"/>
    <w:rsid w:val="00413407"/>
    <w:rsid w:val="004152E4"/>
    <w:rsid w:val="0043390B"/>
    <w:rsid w:val="00433A5B"/>
    <w:rsid w:val="004340FD"/>
    <w:rsid w:val="00452ADF"/>
    <w:rsid w:val="00455EC6"/>
    <w:rsid w:val="0045749A"/>
    <w:rsid w:val="0048704A"/>
    <w:rsid w:val="00495922"/>
    <w:rsid w:val="00495F88"/>
    <w:rsid w:val="004A2972"/>
    <w:rsid w:val="004B54CA"/>
    <w:rsid w:val="004D19FD"/>
    <w:rsid w:val="004D5061"/>
    <w:rsid w:val="004E5CBF"/>
    <w:rsid w:val="004F493B"/>
    <w:rsid w:val="004F7B4E"/>
    <w:rsid w:val="00500D2D"/>
    <w:rsid w:val="00502619"/>
    <w:rsid w:val="0050276C"/>
    <w:rsid w:val="0051480B"/>
    <w:rsid w:val="00524D57"/>
    <w:rsid w:val="00536B10"/>
    <w:rsid w:val="00542A3C"/>
    <w:rsid w:val="00553A4A"/>
    <w:rsid w:val="00560046"/>
    <w:rsid w:val="00572434"/>
    <w:rsid w:val="0059653C"/>
    <w:rsid w:val="005B381E"/>
    <w:rsid w:val="005C3507"/>
    <w:rsid w:val="005C3AA9"/>
    <w:rsid w:val="005C74C5"/>
    <w:rsid w:val="005D6548"/>
    <w:rsid w:val="005E4B5D"/>
    <w:rsid w:val="006008C3"/>
    <w:rsid w:val="00603D18"/>
    <w:rsid w:val="00603E7E"/>
    <w:rsid w:val="00621FC5"/>
    <w:rsid w:val="006248AE"/>
    <w:rsid w:val="00637B02"/>
    <w:rsid w:val="0068212C"/>
    <w:rsid w:val="00683A84"/>
    <w:rsid w:val="00692D7A"/>
    <w:rsid w:val="006A4CE7"/>
    <w:rsid w:val="006B11BA"/>
    <w:rsid w:val="006C0816"/>
    <w:rsid w:val="006E02AF"/>
    <w:rsid w:val="006F4F6C"/>
    <w:rsid w:val="006F7D8E"/>
    <w:rsid w:val="00717EF1"/>
    <w:rsid w:val="00720CFC"/>
    <w:rsid w:val="00730F4A"/>
    <w:rsid w:val="00734E2E"/>
    <w:rsid w:val="00736583"/>
    <w:rsid w:val="00760F0D"/>
    <w:rsid w:val="00772D4F"/>
    <w:rsid w:val="00774314"/>
    <w:rsid w:val="00785261"/>
    <w:rsid w:val="007B0256"/>
    <w:rsid w:val="007C6A9D"/>
    <w:rsid w:val="007F1D0A"/>
    <w:rsid w:val="0082355E"/>
    <w:rsid w:val="00824AAB"/>
    <w:rsid w:val="0083177B"/>
    <w:rsid w:val="00837EF1"/>
    <w:rsid w:val="00860906"/>
    <w:rsid w:val="00883711"/>
    <w:rsid w:val="00885489"/>
    <w:rsid w:val="00897108"/>
    <w:rsid w:val="008974E4"/>
    <w:rsid w:val="008A4DE0"/>
    <w:rsid w:val="008A582A"/>
    <w:rsid w:val="008B62E4"/>
    <w:rsid w:val="008C079A"/>
    <w:rsid w:val="008C19DF"/>
    <w:rsid w:val="008E4BEE"/>
    <w:rsid w:val="00912E0B"/>
    <w:rsid w:val="009225F0"/>
    <w:rsid w:val="009234CF"/>
    <w:rsid w:val="0093462C"/>
    <w:rsid w:val="00951635"/>
    <w:rsid w:val="00953795"/>
    <w:rsid w:val="0095585E"/>
    <w:rsid w:val="009560B6"/>
    <w:rsid w:val="00971F29"/>
    <w:rsid w:val="00974189"/>
    <w:rsid w:val="00977874"/>
    <w:rsid w:val="009803A4"/>
    <w:rsid w:val="009A0D47"/>
    <w:rsid w:val="009B630B"/>
    <w:rsid w:val="009C2AAB"/>
    <w:rsid w:val="009D0022"/>
    <w:rsid w:val="009D1D89"/>
    <w:rsid w:val="009D7F31"/>
    <w:rsid w:val="009E2891"/>
    <w:rsid w:val="009F6B0C"/>
    <w:rsid w:val="009F74AB"/>
    <w:rsid w:val="00A10835"/>
    <w:rsid w:val="00A11F75"/>
    <w:rsid w:val="00A153BC"/>
    <w:rsid w:val="00A241A8"/>
    <w:rsid w:val="00A37098"/>
    <w:rsid w:val="00A40A50"/>
    <w:rsid w:val="00A50A15"/>
    <w:rsid w:val="00A61FDE"/>
    <w:rsid w:val="00A738E8"/>
    <w:rsid w:val="00A85440"/>
    <w:rsid w:val="00AB407B"/>
    <w:rsid w:val="00AB630F"/>
    <w:rsid w:val="00AD163C"/>
    <w:rsid w:val="00AD3689"/>
    <w:rsid w:val="00AF51CA"/>
    <w:rsid w:val="00B04ED8"/>
    <w:rsid w:val="00B05767"/>
    <w:rsid w:val="00B11723"/>
    <w:rsid w:val="00B11982"/>
    <w:rsid w:val="00B12FAD"/>
    <w:rsid w:val="00B20905"/>
    <w:rsid w:val="00B333BF"/>
    <w:rsid w:val="00B33FC0"/>
    <w:rsid w:val="00B45A87"/>
    <w:rsid w:val="00B46159"/>
    <w:rsid w:val="00B74D10"/>
    <w:rsid w:val="00B869C3"/>
    <w:rsid w:val="00B870AD"/>
    <w:rsid w:val="00B91E3E"/>
    <w:rsid w:val="00B91F64"/>
    <w:rsid w:val="00BA2DB9"/>
    <w:rsid w:val="00BD0453"/>
    <w:rsid w:val="00BD0C48"/>
    <w:rsid w:val="00BD2CE9"/>
    <w:rsid w:val="00BD70D7"/>
    <w:rsid w:val="00BE051A"/>
    <w:rsid w:val="00BE19D2"/>
    <w:rsid w:val="00BE7148"/>
    <w:rsid w:val="00C04F1A"/>
    <w:rsid w:val="00C42C0D"/>
    <w:rsid w:val="00C4665A"/>
    <w:rsid w:val="00C57054"/>
    <w:rsid w:val="00C60DD3"/>
    <w:rsid w:val="00C63B50"/>
    <w:rsid w:val="00C712A1"/>
    <w:rsid w:val="00C71A78"/>
    <w:rsid w:val="00C72325"/>
    <w:rsid w:val="00C7502E"/>
    <w:rsid w:val="00C7718A"/>
    <w:rsid w:val="00C84DD7"/>
    <w:rsid w:val="00C87FF5"/>
    <w:rsid w:val="00C96943"/>
    <w:rsid w:val="00CA2495"/>
    <w:rsid w:val="00CB5863"/>
    <w:rsid w:val="00CD1DA8"/>
    <w:rsid w:val="00CD6755"/>
    <w:rsid w:val="00D00053"/>
    <w:rsid w:val="00D05662"/>
    <w:rsid w:val="00D17C7A"/>
    <w:rsid w:val="00D17E00"/>
    <w:rsid w:val="00D206D8"/>
    <w:rsid w:val="00D22B1C"/>
    <w:rsid w:val="00D23FEF"/>
    <w:rsid w:val="00D3351F"/>
    <w:rsid w:val="00D37937"/>
    <w:rsid w:val="00D56F8D"/>
    <w:rsid w:val="00D62E70"/>
    <w:rsid w:val="00D72291"/>
    <w:rsid w:val="00D9702C"/>
    <w:rsid w:val="00DA243A"/>
    <w:rsid w:val="00DB156E"/>
    <w:rsid w:val="00DB5512"/>
    <w:rsid w:val="00DB7AFD"/>
    <w:rsid w:val="00DC3167"/>
    <w:rsid w:val="00DC7B45"/>
    <w:rsid w:val="00DE0630"/>
    <w:rsid w:val="00E14AA6"/>
    <w:rsid w:val="00E267A0"/>
    <w:rsid w:val="00E273E4"/>
    <w:rsid w:val="00E5081E"/>
    <w:rsid w:val="00E63480"/>
    <w:rsid w:val="00E772F8"/>
    <w:rsid w:val="00E861EC"/>
    <w:rsid w:val="00E8626A"/>
    <w:rsid w:val="00EA7C32"/>
    <w:rsid w:val="00EC2629"/>
    <w:rsid w:val="00ED482C"/>
    <w:rsid w:val="00EE0E25"/>
    <w:rsid w:val="00EE35A9"/>
    <w:rsid w:val="00EE419F"/>
    <w:rsid w:val="00EE6ED4"/>
    <w:rsid w:val="00EF2E1A"/>
    <w:rsid w:val="00EF3791"/>
    <w:rsid w:val="00F02256"/>
    <w:rsid w:val="00F052CA"/>
    <w:rsid w:val="00F1106F"/>
    <w:rsid w:val="00F27065"/>
    <w:rsid w:val="00F30AFE"/>
    <w:rsid w:val="00F35CE9"/>
    <w:rsid w:val="00F7069A"/>
    <w:rsid w:val="00F75AB0"/>
    <w:rsid w:val="00F90BB8"/>
    <w:rsid w:val="00FA39DB"/>
    <w:rsid w:val="00FB3037"/>
    <w:rsid w:val="00FB3675"/>
    <w:rsid w:val="00FB7366"/>
    <w:rsid w:val="00FC00A4"/>
    <w:rsid w:val="00FF5609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B358A"/>
  <w15:chartTrackingRefBased/>
  <w15:docId w15:val="{FC1BA331-E544-4976-9367-B67236B1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734E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E2E"/>
    <w:rPr>
      <w:color w:val="800080"/>
      <w:u w:val="single"/>
    </w:rPr>
  </w:style>
  <w:style w:type="paragraph" w:customStyle="1" w:styleId="msonormal0">
    <w:name w:val="msonormal"/>
    <w:basedOn w:val="Normal"/>
    <w:rsid w:val="0073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8">
    <w:name w:val="xl708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09">
    <w:name w:val="xl70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10">
    <w:name w:val="xl710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n-AU"/>
    </w:rPr>
  </w:style>
  <w:style w:type="paragraph" w:customStyle="1" w:styleId="xl711">
    <w:name w:val="xl711"/>
    <w:basedOn w:val="Normal"/>
    <w:rsid w:val="00734E2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AU"/>
    </w:rPr>
  </w:style>
  <w:style w:type="paragraph" w:customStyle="1" w:styleId="xl712">
    <w:name w:val="xl712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3">
    <w:name w:val="xl713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14">
    <w:name w:val="xl714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5">
    <w:name w:val="xl715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6">
    <w:name w:val="xl716"/>
    <w:basedOn w:val="Normal"/>
    <w:rsid w:val="00734E2E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17">
    <w:name w:val="xl717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18">
    <w:name w:val="xl718"/>
    <w:basedOn w:val="Normal"/>
    <w:rsid w:val="00734E2E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19">
    <w:name w:val="xl719"/>
    <w:basedOn w:val="Normal"/>
    <w:rsid w:val="00734E2E"/>
    <w:pPr>
      <w:shd w:val="clear" w:color="F79646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20">
    <w:name w:val="xl720"/>
    <w:basedOn w:val="Normal"/>
    <w:rsid w:val="00734E2E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21">
    <w:name w:val="xl721"/>
    <w:basedOn w:val="Normal"/>
    <w:rsid w:val="00734E2E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22">
    <w:name w:val="xl722"/>
    <w:basedOn w:val="Normal"/>
    <w:rsid w:val="00734E2E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23">
    <w:name w:val="xl723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24">
    <w:name w:val="xl724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25">
    <w:name w:val="xl725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26">
    <w:name w:val="xl726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27">
    <w:name w:val="xl727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28">
    <w:name w:val="xl728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29">
    <w:name w:val="xl72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30">
    <w:name w:val="xl730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869B"/>
      <w:sz w:val="18"/>
      <w:szCs w:val="18"/>
      <w:lang w:eastAsia="en-AU"/>
    </w:rPr>
  </w:style>
  <w:style w:type="paragraph" w:customStyle="1" w:styleId="xl731">
    <w:name w:val="xl731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xl732">
    <w:name w:val="xl732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33">
    <w:name w:val="xl733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34">
    <w:name w:val="xl734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5">
    <w:name w:val="xl735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36">
    <w:name w:val="xl736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37">
    <w:name w:val="xl737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38">
    <w:name w:val="xl738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39">
    <w:name w:val="xl73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40">
    <w:name w:val="xl740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41">
    <w:name w:val="xl741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xl742">
    <w:name w:val="xl742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3">
    <w:name w:val="xl743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44">
    <w:name w:val="xl744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45">
    <w:name w:val="xl745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sz w:val="16"/>
      <w:szCs w:val="16"/>
      <w:lang w:eastAsia="en-AU"/>
    </w:rPr>
  </w:style>
  <w:style w:type="paragraph" w:customStyle="1" w:styleId="xl746">
    <w:name w:val="xl746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47">
    <w:name w:val="xl747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48">
    <w:name w:val="xl748"/>
    <w:basedOn w:val="Normal"/>
    <w:rsid w:val="00734E2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49">
    <w:name w:val="xl74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en-AU"/>
    </w:rPr>
  </w:style>
  <w:style w:type="paragraph" w:customStyle="1" w:styleId="xl750">
    <w:name w:val="xl750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D0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00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005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05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333B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ad6e6-14a6-4d9b-90e8-a4c8dbd97ed7" xsi:nil="true"/>
    <lcf76f155ced4ddcb4097134ff3c332f xmlns="178084fd-78ef-4070-a466-936eddb55a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276F24DFD374D9FDBBEE3ABC4327E" ma:contentTypeVersion="13" ma:contentTypeDescription="Create a new document." ma:contentTypeScope="" ma:versionID="c9ede48fb876f6a12f4265ed125c1941">
  <xsd:schema xmlns:xsd="http://www.w3.org/2001/XMLSchema" xmlns:xs="http://www.w3.org/2001/XMLSchema" xmlns:p="http://schemas.microsoft.com/office/2006/metadata/properties" xmlns:ns2="178084fd-78ef-4070-a466-936eddb55aac" xmlns:ns3="ecead6e6-14a6-4d9b-90e8-a4c8dbd97ed7" targetNamespace="http://schemas.microsoft.com/office/2006/metadata/properties" ma:root="true" ma:fieldsID="dba2c3f1fcf27ca60b707300f1d127e9" ns2:_="" ns3:_="">
    <xsd:import namespace="178084fd-78ef-4070-a466-936eddb55aac"/>
    <xsd:import namespace="ecead6e6-14a6-4d9b-90e8-a4c8dbd97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084fd-78ef-4070-a466-936eddb55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ad6e6-14a6-4d9b-90e8-a4c8dbd97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c88324-24c2-4c66-add2-4de785ad9a5b}" ma:internalName="TaxCatchAll" ma:showField="CatchAllData" ma:web="ecead6e6-14a6-4d9b-90e8-a4c8dbd97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79A01-1617-4E72-A823-AB73CA05F827}">
  <ds:schemaRefs>
    <ds:schemaRef ds:uri="http://schemas.microsoft.com/office/2006/metadata/properties"/>
    <ds:schemaRef ds:uri="http://schemas.microsoft.com/office/infopath/2007/PartnerControls"/>
    <ds:schemaRef ds:uri="ecead6e6-14a6-4d9b-90e8-a4c8dbd97ed7"/>
    <ds:schemaRef ds:uri="178084fd-78ef-4070-a466-936eddb55aac"/>
  </ds:schemaRefs>
</ds:datastoreItem>
</file>

<file path=customXml/itemProps2.xml><?xml version="1.0" encoding="utf-8"?>
<ds:datastoreItem xmlns:ds="http://schemas.openxmlformats.org/officeDocument/2006/customXml" ds:itemID="{606AB9DC-23A9-43F3-A145-581E5D1F6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084fd-78ef-4070-a466-936eddb55aac"/>
    <ds:schemaRef ds:uri="ecead6e6-14a6-4d9b-90e8-a4c8dbd97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E7003B-439E-4A19-9A1D-7357BAE53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1804</Words>
  <Characters>11166</Characters>
  <Application>Microsoft Office Word</Application>
  <DocSecurity>0</DocSecurity>
  <Lines>1824</Lines>
  <Paragraphs>858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Kate</dc:creator>
  <cp:keywords>[SEC=OFFICIAL]</cp:keywords>
  <dc:description/>
  <cp:lastModifiedBy>LAMPASONA, Tully</cp:lastModifiedBy>
  <cp:revision>3</cp:revision>
  <cp:lastPrinted>2022-04-27T03:13:00Z</cp:lastPrinted>
  <dcterms:created xsi:type="dcterms:W3CDTF">2025-05-29T00:45:00Z</dcterms:created>
  <dcterms:modified xsi:type="dcterms:W3CDTF">2025-05-29T00:45:00Z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0x01010026E276F24DFD374D9FDBBEE3ABC4327E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5C2B3390EA8A42BCB9E542FCDA021243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2883FF042AF00E806878E0FC36B2737010979FC9</vt:lpwstr>
  </property>
  <property fmtid="{D5CDD505-2E9C-101B-9397-08002B2CF9AE}" pid="12" name="PM_OriginationTimeStamp">
    <vt:lpwstr>2023-05-08T04:08:29Z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2022.1</vt:lpwstr>
  </property>
  <property fmtid="{D5CDD505-2E9C-101B-9397-08002B2CF9AE}" pid="21" name="PM_Hash_Salt_Prev">
    <vt:lpwstr>8089B46428DA32D3177B22277664F74C</vt:lpwstr>
  </property>
  <property fmtid="{D5CDD505-2E9C-101B-9397-08002B2CF9AE}" pid="22" name="PM_Hash_Salt">
    <vt:lpwstr>B0C6D65DB774CF47EE721BDCA26A7F53</vt:lpwstr>
  </property>
  <property fmtid="{D5CDD505-2E9C-101B-9397-08002B2CF9AE}" pid="23" name="PM_Hash_SHA1">
    <vt:lpwstr>93AF7FA2B9AEBA3F4A2E8D8A07DA3726C0B3E1DC</vt:lpwstr>
  </property>
  <property fmtid="{D5CDD505-2E9C-101B-9397-08002B2CF9AE}" pid="24" name="PM_OriginatorUserAccountName_SHA256">
    <vt:lpwstr>3C551A31176AA390339CA7CCD678BDA73F1C4BB4094E1B900FE88EF876D93379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HMAC">
    <vt:lpwstr>v=2022.1;a=SHA256;h=06BFD6886D7473957AC3B28266CBFFF093E3D9999179AF84F09C4FF626ACC7E1</vt:lpwstr>
  </property>
  <property fmtid="{D5CDD505-2E9C-101B-9397-08002B2CF9AE}" pid="29" name="MSIP_Label_eb34d90b-fc41-464d-af60-f74d721d0790_SetDate">
    <vt:lpwstr>2023-05-08T04:08:29Z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01dbbb12c6574f308f1af491580642d0</vt:lpwstr>
  </property>
  <property fmtid="{D5CDD505-2E9C-101B-9397-08002B2CF9AE}" pid="36" name="PMUuid">
    <vt:lpwstr>v=2022.2;d=gov.au;g=46DD6D7C-8107-577B-BC6E-F348953B2E44</vt:lpwstr>
  </property>
  <property fmtid="{D5CDD505-2E9C-101B-9397-08002B2CF9AE}" pid="37" name="PM_Expires">
    <vt:lpwstr/>
  </property>
  <property fmtid="{D5CDD505-2E9C-101B-9397-08002B2CF9AE}" pid="38" name="PM_DownTo">
    <vt:lpwstr/>
  </property>
  <property fmtid="{D5CDD505-2E9C-101B-9397-08002B2CF9AE}" pid="39" name="MediaServiceImageTags">
    <vt:lpwstr/>
  </property>
</Properties>
</file>